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7BCD" w14:textId="77777777" w:rsidR="00180FF2" w:rsidRPr="00A70EE2" w:rsidRDefault="003A06BC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8"/>
          <w:szCs w:val="28"/>
        </w:rPr>
      </w:pPr>
      <w:bookmarkStart w:id="0" w:name="bookmark0"/>
      <w:r w:rsidRPr="00A70EE2">
        <w:rPr>
          <w:rStyle w:val="1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F21274C" wp14:editId="15ED7F14">
            <wp:simplePos x="0" y="0"/>
            <wp:positionH relativeFrom="column">
              <wp:posOffset>-225425</wp:posOffset>
            </wp:positionH>
            <wp:positionV relativeFrom="paragraph">
              <wp:posOffset>-441325</wp:posOffset>
            </wp:positionV>
            <wp:extent cx="6518910" cy="2331720"/>
            <wp:effectExtent l="19050" t="0" r="0" b="0"/>
            <wp:wrapTight wrapText="bothSides">
              <wp:wrapPolygon edited="0">
                <wp:start x="-63" y="0"/>
                <wp:lineTo x="-63" y="21423"/>
                <wp:lineTo x="21600" y="21423"/>
                <wp:lineTo x="21600" y="0"/>
                <wp:lineTo x="-63" y="0"/>
              </wp:wrapPolygon>
            </wp:wrapTight>
            <wp:docPr id="22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735757" w14:textId="77777777" w:rsidR="00F24432" w:rsidRPr="00850A3B" w:rsidRDefault="00F24432" w:rsidP="00F24432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F24432" w:rsidRPr="00850A3B" w14:paraId="706B277E" w14:textId="77777777" w:rsidTr="007D6389">
        <w:trPr>
          <w:trHeight w:val="1315"/>
        </w:trPr>
        <w:tc>
          <w:tcPr>
            <w:tcW w:w="5073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F24432" w:rsidRPr="00850A3B" w14:paraId="3B18808B" w14:textId="77777777" w:rsidTr="007D638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37EA85B7" w14:textId="77777777" w:rsidR="00F24432" w:rsidRPr="00850A3B" w:rsidRDefault="00F24432" w:rsidP="007D6389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</w:pPr>
                </w:p>
              </w:tc>
            </w:tr>
          </w:tbl>
          <w:p w14:paraId="36081DC7" w14:textId="77777777" w:rsidR="00F24432" w:rsidRPr="00850A3B" w:rsidRDefault="00F24432" w:rsidP="007D6389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59D7028F" w14:textId="77777777" w:rsidR="00F24432" w:rsidRPr="00850A3B" w:rsidRDefault="00F24432" w:rsidP="00F2443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F24432" w:rsidRPr="00850A3B" w14:paraId="72098C82" w14:textId="77777777" w:rsidTr="007D6389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F24432" w:rsidRPr="00850A3B" w14:paraId="548CD05C" w14:textId="77777777" w:rsidTr="007D638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288A1678" w14:textId="45D8DB58" w:rsidR="00F24432" w:rsidRPr="00850A3B" w:rsidRDefault="00F24432" w:rsidP="007D6389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</w:pPr>
                  <w:r w:rsidRPr="00850A3B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t>ПРИНЯТО</w:t>
                  </w:r>
                  <w:r w:rsidRPr="00850A3B">
                    <w:rPr>
                      <w:rStyle w:val="3"/>
                      <w:bCs/>
                      <w:color w:val="000000"/>
                      <w:sz w:val="22"/>
                      <w:szCs w:val="24"/>
                    </w:rPr>
                    <w:br/>
                  </w:r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 xml:space="preserve">на заседании </w:t>
                  </w:r>
                  <w:r w:rsidR="007B3E81">
                    <w:rPr>
                      <w:rStyle w:val="1"/>
                      <w:b w:val="0"/>
                      <w:sz w:val="22"/>
                      <w:szCs w:val="24"/>
                    </w:rPr>
                    <w:t>педагогического совета</w:t>
                  </w:r>
                  <w:r w:rsidR="007B3E81">
                    <w:rPr>
                      <w:rStyle w:val="1"/>
                      <w:b w:val="0"/>
                      <w:sz w:val="22"/>
                      <w:szCs w:val="24"/>
                    </w:rPr>
                    <w:br/>
                  </w:r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>МБОУ «Шк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t xml:space="preserve">ола № 88» </w:t>
                  </w:r>
                  <w:r w:rsidR="007B3E81">
                    <w:rPr>
                      <w:rStyle w:val="1"/>
                      <w:b w:val="0"/>
                      <w:sz w:val="22"/>
                      <w:szCs w:val="24"/>
                    </w:rPr>
                    <w:br/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t>протокол заседания № 1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br/>
                  </w:r>
                  <w:proofErr w:type="gramStart"/>
                  <w:r>
                    <w:rPr>
                      <w:rStyle w:val="1"/>
                      <w:b w:val="0"/>
                      <w:sz w:val="22"/>
                      <w:szCs w:val="24"/>
                    </w:rPr>
                    <w:t xml:space="preserve">от  </w:t>
                  </w:r>
                  <w:r w:rsidR="007B3E81">
                    <w:rPr>
                      <w:rStyle w:val="1"/>
                      <w:b w:val="0"/>
                      <w:sz w:val="22"/>
                      <w:szCs w:val="24"/>
                    </w:rPr>
                    <w:t>29</w:t>
                  </w:r>
                  <w:proofErr w:type="gramEnd"/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 xml:space="preserve"> августа 202</w:t>
                  </w:r>
                  <w:r w:rsidR="007B3E81">
                    <w:rPr>
                      <w:rStyle w:val="1"/>
                      <w:b w:val="0"/>
                      <w:sz w:val="22"/>
                      <w:szCs w:val="24"/>
                    </w:rPr>
                    <w:t>5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t xml:space="preserve"> </w:t>
                  </w:r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>года</w:t>
                  </w:r>
                </w:p>
              </w:tc>
            </w:tr>
          </w:tbl>
          <w:p w14:paraId="3922404D" w14:textId="77777777" w:rsidR="00F24432" w:rsidRPr="00850A3B" w:rsidRDefault="00F24432" w:rsidP="007D6389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73603C74" w14:textId="466483D7" w:rsidR="00F24432" w:rsidRPr="00A80EE9" w:rsidRDefault="00F24432" w:rsidP="00F24432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7B3E81">
        <w:rPr>
          <w:rStyle w:val="1"/>
          <w:b/>
          <w:color w:val="000000"/>
          <w:sz w:val="24"/>
          <w:szCs w:val="24"/>
        </w:rPr>
        <w:t xml:space="preserve"> УТВЕРЖДАЮ</w:t>
      </w:r>
      <w:r w:rsidRPr="00A80EE9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4DFC1744" w14:textId="12F87F04" w:rsidR="00F24432" w:rsidRPr="00A80EE9" w:rsidRDefault="00F24432" w:rsidP="00F24432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>
        <w:rPr>
          <w:rStyle w:val="1"/>
          <w:bCs/>
          <w:color w:val="000000"/>
          <w:sz w:val="24"/>
          <w:szCs w:val="24"/>
        </w:rPr>
        <w:t>_________________</w:t>
      </w:r>
      <w:r w:rsidRPr="00A80EE9">
        <w:rPr>
          <w:rStyle w:val="1"/>
          <w:bCs/>
          <w:color w:val="000000"/>
          <w:sz w:val="24"/>
          <w:szCs w:val="24"/>
        </w:rPr>
        <w:t>Гусаков В.Н.</w:t>
      </w:r>
      <w:r w:rsidRPr="00A80EE9">
        <w:rPr>
          <w:rStyle w:val="1"/>
          <w:bCs/>
          <w:color w:val="000000"/>
          <w:sz w:val="24"/>
          <w:szCs w:val="24"/>
        </w:rPr>
        <w:br/>
        <w:t>Приказ №</w:t>
      </w:r>
      <w:r w:rsidR="007B3E81">
        <w:rPr>
          <w:rStyle w:val="1"/>
          <w:bCs/>
          <w:color w:val="000000"/>
          <w:sz w:val="24"/>
          <w:szCs w:val="24"/>
        </w:rPr>
        <w:t>308</w:t>
      </w:r>
      <w:r>
        <w:rPr>
          <w:rStyle w:val="1"/>
          <w:bCs/>
          <w:color w:val="000000"/>
          <w:sz w:val="24"/>
          <w:szCs w:val="24"/>
        </w:rPr>
        <w:t xml:space="preserve"> </w:t>
      </w:r>
      <w:r w:rsidRPr="00A80EE9">
        <w:rPr>
          <w:rStyle w:val="1"/>
          <w:bCs/>
          <w:color w:val="000000"/>
          <w:sz w:val="24"/>
          <w:szCs w:val="24"/>
        </w:rPr>
        <w:t xml:space="preserve">от </w:t>
      </w:r>
      <w:r w:rsidR="007B3E81">
        <w:rPr>
          <w:rStyle w:val="1"/>
          <w:bCs/>
          <w:color w:val="000000"/>
          <w:sz w:val="24"/>
          <w:szCs w:val="24"/>
        </w:rPr>
        <w:t>29</w:t>
      </w:r>
      <w:r>
        <w:rPr>
          <w:rStyle w:val="1"/>
          <w:bCs/>
          <w:color w:val="000000"/>
          <w:sz w:val="24"/>
          <w:szCs w:val="24"/>
        </w:rPr>
        <w:t xml:space="preserve"> августа</w:t>
      </w:r>
      <w:r w:rsidRPr="00A80EE9">
        <w:rPr>
          <w:rStyle w:val="1"/>
          <w:bCs/>
          <w:color w:val="000000"/>
          <w:sz w:val="24"/>
          <w:szCs w:val="24"/>
        </w:rPr>
        <w:t xml:space="preserve"> 202</w:t>
      </w:r>
      <w:r w:rsidR="007B3E81">
        <w:rPr>
          <w:rStyle w:val="1"/>
          <w:bCs/>
          <w:color w:val="000000"/>
          <w:sz w:val="24"/>
          <w:szCs w:val="24"/>
        </w:rPr>
        <w:t>5</w:t>
      </w:r>
      <w:r w:rsidRPr="00A80EE9">
        <w:rPr>
          <w:rStyle w:val="1"/>
          <w:bCs/>
          <w:color w:val="000000"/>
          <w:sz w:val="24"/>
          <w:szCs w:val="24"/>
        </w:rPr>
        <w:t xml:space="preserve"> г.</w:t>
      </w:r>
    </w:p>
    <w:p w14:paraId="5B155F8C" w14:textId="77777777" w:rsidR="00F24432" w:rsidRDefault="00F24432" w:rsidP="00F2443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5DFF6183" w14:textId="77777777" w:rsidR="00F24432" w:rsidRDefault="00F24432" w:rsidP="00F2443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294CCEC2" w14:textId="77777777" w:rsidR="00F24432" w:rsidRDefault="00F24432" w:rsidP="00F2443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02A4BF19" w14:textId="77777777" w:rsidR="00DC5577" w:rsidRPr="00A70EE2" w:rsidRDefault="00DC5577" w:rsidP="00DC5577">
      <w:pPr>
        <w:pStyle w:val="a8"/>
        <w:rPr>
          <w:i w:val="0"/>
          <w:sz w:val="28"/>
          <w:szCs w:val="28"/>
        </w:rPr>
      </w:pPr>
    </w:p>
    <w:p w14:paraId="0543D4AA" w14:textId="77777777" w:rsidR="00DC5577" w:rsidRPr="00A70EE2" w:rsidRDefault="00DC5577" w:rsidP="00DC5577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p w14:paraId="1642222E" w14:textId="77777777" w:rsidR="00DC5577" w:rsidRPr="00A70EE2" w:rsidRDefault="00DC5577" w:rsidP="00DC5577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8"/>
          <w:szCs w:val="28"/>
        </w:rPr>
      </w:pPr>
    </w:p>
    <w:p w14:paraId="0225ED76" w14:textId="77777777" w:rsidR="00180FF2" w:rsidRPr="00A70EE2" w:rsidRDefault="00180FF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8"/>
          <w:szCs w:val="28"/>
        </w:rPr>
      </w:pPr>
    </w:p>
    <w:p w14:paraId="04137949" w14:textId="77777777" w:rsidR="00180FF2" w:rsidRPr="00A70EE2" w:rsidRDefault="00180FF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8"/>
          <w:szCs w:val="28"/>
        </w:rPr>
      </w:pPr>
    </w:p>
    <w:bookmarkEnd w:id="0"/>
    <w:p w14:paraId="7A20A432" w14:textId="77777777" w:rsidR="00C51B97" w:rsidRPr="00A70EE2" w:rsidRDefault="00C51B97" w:rsidP="007B3261">
      <w:pPr>
        <w:pStyle w:val="a8"/>
        <w:jc w:val="left"/>
        <w:rPr>
          <w:sz w:val="28"/>
          <w:szCs w:val="28"/>
        </w:rPr>
      </w:pPr>
    </w:p>
    <w:p w14:paraId="514813F8" w14:textId="77777777" w:rsidR="000643FC" w:rsidRPr="00A70EE2" w:rsidRDefault="000643FC" w:rsidP="007B3261">
      <w:pPr>
        <w:pStyle w:val="a8"/>
        <w:jc w:val="left"/>
        <w:rPr>
          <w:sz w:val="28"/>
          <w:szCs w:val="28"/>
        </w:rPr>
      </w:pPr>
    </w:p>
    <w:p w14:paraId="5532E324" w14:textId="77777777" w:rsidR="000643FC" w:rsidRPr="00A70EE2" w:rsidRDefault="000643FC" w:rsidP="000643FC">
      <w:pPr>
        <w:pStyle w:val="a8"/>
        <w:rPr>
          <w:i w:val="0"/>
          <w:sz w:val="28"/>
          <w:szCs w:val="28"/>
        </w:rPr>
      </w:pPr>
    </w:p>
    <w:p w14:paraId="1C40B1F3" w14:textId="77777777" w:rsidR="000643FC" w:rsidRPr="00A70EE2" w:rsidRDefault="000643FC" w:rsidP="000643FC">
      <w:pPr>
        <w:pStyle w:val="a8"/>
        <w:rPr>
          <w:i w:val="0"/>
          <w:sz w:val="28"/>
          <w:szCs w:val="28"/>
        </w:rPr>
      </w:pPr>
    </w:p>
    <w:p w14:paraId="78F770E5" w14:textId="77777777" w:rsidR="00C8623A" w:rsidRPr="007D7E2B" w:rsidRDefault="004545C7" w:rsidP="007D7E2B">
      <w:pPr>
        <w:pStyle w:val="a8"/>
        <w:rPr>
          <w:i w:val="0"/>
          <w:sz w:val="56"/>
          <w:szCs w:val="24"/>
          <w:u w:val="single"/>
        </w:rPr>
      </w:pPr>
      <w:r w:rsidRPr="007D7E2B">
        <w:rPr>
          <w:i w:val="0"/>
          <w:sz w:val="56"/>
          <w:szCs w:val="24"/>
          <w:u w:val="single"/>
        </w:rPr>
        <w:t>ПОЛОЖЕНИЕ</w:t>
      </w:r>
    </w:p>
    <w:p w14:paraId="47B2F52E" w14:textId="77777777" w:rsidR="004545C7" w:rsidRPr="007D7E2B" w:rsidRDefault="00DC58DA" w:rsidP="00310AB2">
      <w:pPr>
        <w:pStyle w:val="a8"/>
        <w:spacing w:line="276" w:lineRule="auto"/>
        <w:rPr>
          <w:b w:val="0"/>
          <w:sz w:val="40"/>
          <w:szCs w:val="24"/>
        </w:rPr>
      </w:pPr>
      <w:r w:rsidRPr="007D7E2B">
        <w:rPr>
          <w:b w:val="0"/>
          <w:sz w:val="40"/>
          <w:szCs w:val="24"/>
        </w:rPr>
        <w:t xml:space="preserve">о противодействии коррупции </w:t>
      </w:r>
      <w:r w:rsidRPr="007D7E2B">
        <w:rPr>
          <w:b w:val="0"/>
          <w:sz w:val="40"/>
          <w:szCs w:val="24"/>
        </w:rPr>
        <w:br/>
        <w:t>МБОУ «ШКОЛА №88»</w:t>
      </w:r>
    </w:p>
    <w:p w14:paraId="3774C672" w14:textId="77777777" w:rsidR="00C8623A" w:rsidRPr="00A70EE2" w:rsidRDefault="00C8623A" w:rsidP="00C8623A">
      <w:pPr>
        <w:pStyle w:val="a8"/>
        <w:spacing w:line="276" w:lineRule="auto"/>
        <w:rPr>
          <w:i w:val="0"/>
          <w:sz w:val="28"/>
          <w:szCs w:val="28"/>
        </w:rPr>
      </w:pPr>
    </w:p>
    <w:p w14:paraId="15EDCA00" w14:textId="77777777" w:rsidR="00C8623A" w:rsidRPr="00A70EE2" w:rsidRDefault="00C8623A" w:rsidP="00C8623A">
      <w:pPr>
        <w:pStyle w:val="a8"/>
        <w:spacing w:line="276" w:lineRule="auto"/>
        <w:rPr>
          <w:i w:val="0"/>
          <w:sz w:val="28"/>
          <w:szCs w:val="28"/>
        </w:rPr>
      </w:pPr>
    </w:p>
    <w:p w14:paraId="5E6B1985" w14:textId="77777777" w:rsidR="00C8623A" w:rsidRPr="00A70EE2" w:rsidRDefault="00C8623A" w:rsidP="00DC5577">
      <w:pPr>
        <w:pStyle w:val="a8"/>
        <w:spacing w:line="276" w:lineRule="auto"/>
        <w:jc w:val="left"/>
        <w:rPr>
          <w:i w:val="0"/>
          <w:sz w:val="28"/>
          <w:szCs w:val="28"/>
        </w:rPr>
      </w:pPr>
    </w:p>
    <w:p w14:paraId="4DBEF402" w14:textId="77777777" w:rsidR="00DC5577" w:rsidRPr="00A70EE2" w:rsidRDefault="00DC5577" w:rsidP="00DC5577">
      <w:pPr>
        <w:pStyle w:val="a8"/>
        <w:spacing w:line="276" w:lineRule="auto"/>
        <w:jc w:val="left"/>
        <w:rPr>
          <w:i w:val="0"/>
          <w:sz w:val="28"/>
          <w:szCs w:val="28"/>
        </w:rPr>
      </w:pPr>
    </w:p>
    <w:p w14:paraId="31A3D1C3" w14:textId="77777777" w:rsidR="00C8623A" w:rsidRPr="00A70EE2" w:rsidRDefault="00C8623A" w:rsidP="00C8623A">
      <w:pPr>
        <w:pStyle w:val="a8"/>
        <w:spacing w:line="276" w:lineRule="auto"/>
        <w:rPr>
          <w:i w:val="0"/>
          <w:sz w:val="28"/>
          <w:szCs w:val="28"/>
        </w:rPr>
      </w:pPr>
    </w:p>
    <w:p w14:paraId="74B2E1EE" w14:textId="77777777" w:rsidR="00310AB2" w:rsidRPr="00A70EE2" w:rsidRDefault="00310AB2" w:rsidP="00C8623A">
      <w:pPr>
        <w:pStyle w:val="a8"/>
        <w:spacing w:line="276" w:lineRule="auto"/>
        <w:rPr>
          <w:i w:val="0"/>
          <w:sz w:val="28"/>
          <w:szCs w:val="28"/>
        </w:rPr>
      </w:pPr>
    </w:p>
    <w:p w14:paraId="42C28BF9" w14:textId="77777777" w:rsidR="00A70EE2" w:rsidRDefault="00A70EE2" w:rsidP="007B3E81">
      <w:pPr>
        <w:pStyle w:val="a8"/>
        <w:spacing w:line="276" w:lineRule="auto"/>
        <w:jc w:val="left"/>
        <w:rPr>
          <w:i w:val="0"/>
          <w:sz w:val="28"/>
          <w:szCs w:val="28"/>
        </w:rPr>
      </w:pPr>
    </w:p>
    <w:p w14:paraId="3C80A95F" w14:textId="26041938" w:rsidR="007D7E2B" w:rsidRDefault="007D7E2B" w:rsidP="007D7E2B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4B163C">
        <w:rPr>
          <w:b w:val="0"/>
          <w:i w:val="0"/>
          <w:sz w:val="24"/>
          <w:szCs w:val="24"/>
        </w:rPr>
        <w:t>г. Ростов-на-Дону</w:t>
      </w:r>
      <w:r w:rsidRPr="004B163C">
        <w:rPr>
          <w:b w:val="0"/>
          <w:i w:val="0"/>
          <w:sz w:val="24"/>
          <w:szCs w:val="24"/>
        </w:rPr>
        <w:br/>
        <w:t>202</w:t>
      </w:r>
      <w:r w:rsidR="007B3E81">
        <w:rPr>
          <w:b w:val="0"/>
          <w:i w:val="0"/>
          <w:sz w:val="24"/>
          <w:szCs w:val="24"/>
        </w:rPr>
        <w:t>5</w:t>
      </w:r>
      <w:r w:rsidRPr="004B163C">
        <w:rPr>
          <w:b w:val="0"/>
          <w:i w:val="0"/>
          <w:sz w:val="24"/>
          <w:szCs w:val="24"/>
        </w:rPr>
        <w:t xml:space="preserve"> г.</w:t>
      </w:r>
    </w:p>
    <w:p w14:paraId="2EEE7A27" w14:textId="77777777" w:rsidR="00AC31F1" w:rsidRPr="00A70EE2" w:rsidRDefault="00AC31F1" w:rsidP="00DC5577">
      <w:pPr>
        <w:pStyle w:val="a8"/>
        <w:spacing w:line="276" w:lineRule="auto"/>
        <w:jc w:val="left"/>
        <w:rPr>
          <w:i w:val="0"/>
          <w:sz w:val="28"/>
          <w:szCs w:val="28"/>
        </w:rPr>
      </w:pPr>
    </w:p>
    <w:p w14:paraId="0DD0FF71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14:paraId="25E43A4A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A70EE2">
          <w:rPr>
            <w:color w:val="000000"/>
            <w:sz w:val="28"/>
            <w:szCs w:val="28"/>
          </w:rPr>
          <w:t>2008 г</w:t>
        </w:r>
      </w:smartTag>
      <w:r w:rsidRPr="00A70EE2">
        <w:rPr>
          <w:color w:val="000000"/>
          <w:sz w:val="28"/>
          <w:szCs w:val="28"/>
        </w:rPr>
        <w:t>. № 273-ФЗ «О противодействии коррупции».</w:t>
      </w:r>
    </w:p>
    <w:p w14:paraId="3F9CF11D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02DAC346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14:paraId="1D8210D3" w14:textId="77777777" w:rsidR="00310AB2" w:rsidRPr="004E6243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E6243">
        <w:rPr>
          <w:b/>
          <w:color w:val="000000"/>
          <w:sz w:val="28"/>
          <w:szCs w:val="28"/>
        </w:rPr>
        <w:t>1.3.1.</w:t>
      </w:r>
      <w:r w:rsidRPr="004E6243">
        <w:rPr>
          <w:rStyle w:val="apple-converted-space"/>
          <w:b/>
          <w:color w:val="000000"/>
          <w:sz w:val="28"/>
          <w:szCs w:val="28"/>
        </w:rPr>
        <w:t> </w:t>
      </w:r>
      <w:r w:rsidRPr="004E6243">
        <w:rPr>
          <w:b/>
          <w:color w:val="000000"/>
          <w:sz w:val="28"/>
          <w:szCs w:val="28"/>
          <w:u w:val="single"/>
          <w:bdr w:val="none" w:sz="0" w:space="0" w:color="auto" w:frame="1"/>
        </w:rPr>
        <w:t>коррупция:</w:t>
      </w:r>
    </w:p>
    <w:p w14:paraId="21CC3191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31965A06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14:paraId="7008638E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1.3.2.</w:t>
      </w:r>
      <w:r w:rsidRPr="00A70EE2">
        <w:rPr>
          <w:rStyle w:val="apple-converted-space"/>
          <w:color w:val="000000"/>
          <w:sz w:val="28"/>
          <w:szCs w:val="28"/>
        </w:rPr>
        <w:t> </w:t>
      </w:r>
      <w:r w:rsidRPr="004E6243">
        <w:rPr>
          <w:b/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A70EE2">
        <w:rPr>
          <w:rStyle w:val="apple-converted-space"/>
          <w:color w:val="000000"/>
          <w:sz w:val="28"/>
          <w:szCs w:val="28"/>
        </w:rPr>
        <w:t> </w:t>
      </w:r>
      <w:r w:rsidRPr="00A70EE2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14:paraId="0CE0347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1048EEFB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5904C66F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14:paraId="273D7375" w14:textId="77777777" w:rsidR="00310AB2" w:rsidRPr="007F55F6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F55F6">
        <w:rPr>
          <w:b/>
          <w:color w:val="000000"/>
          <w:sz w:val="28"/>
          <w:szCs w:val="28"/>
        </w:rPr>
        <w:t>1.4. Основные принципы противодействия коррупции:</w:t>
      </w:r>
    </w:p>
    <w:p w14:paraId="7B830EE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14:paraId="6DDF344A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законность;</w:t>
      </w:r>
    </w:p>
    <w:p w14:paraId="26E5F7A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14:paraId="5F5A12B0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14:paraId="1D8BC80D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14:paraId="16865399" w14:textId="77777777" w:rsidR="00F2443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14:paraId="3A41C2E3" w14:textId="77777777" w:rsidR="00F24432" w:rsidRPr="00A70EE2" w:rsidRDefault="00F2443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07DE620C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14:paraId="79642931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14:paraId="128D3DE8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14:paraId="4F8C9F8F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lastRenderedPageBreak/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14:paraId="60D20637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 xml:space="preserve"> на предмет соответствия действующему законодательству;</w:t>
      </w:r>
    </w:p>
    <w:p w14:paraId="744560F1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 w:rsidR="00756670" w:rsidRPr="00756670">
        <w:rPr>
          <w:color w:val="000000"/>
          <w:sz w:val="28"/>
          <w:szCs w:val="28"/>
        </w:rPr>
        <w:t>МБОУ «Школа №88»</w:t>
      </w:r>
      <w:r w:rsidR="00756670">
        <w:rPr>
          <w:color w:val="000000"/>
          <w:sz w:val="28"/>
          <w:szCs w:val="28"/>
        </w:rPr>
        <w:t xml:space="preserve"> </w:t>
      </w:r>
      <w:r w:rsidRPr="00A70EE2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14:paraId="24A4EC26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6604252D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14:paraId="4813121A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1EAA58B9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14:paraId="081A6C8E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14:paraId="78C331AA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14:paraId="73553BCB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3.5. обеспечение доступа работников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14:paraId="27E3D076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 </w:t>
      </w:r>
      <w:r w:rsidR="00756670" w:rsidRP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14:paraId="69C10021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3.7. уведомление в письменной форме работниками 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>,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14:paraId="2C2ED3D9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14:paraId="1B81E7DA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61A85CA0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14:paraId="12F65C71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14:paraId="10450743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Рабочая группа по противодействию коррупции;</w:t>
      </w:r>
    </w:p>
    <w:tbl>
      <w:tblPr>
        <w:tblStyle w:val="aa"/>
        <w:tblW w:w="963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E6243" w:rsidRPr="004E6243" w14:paraId="48D1807A" w14:textId="77777777" w:rsidTr="007D6389">
        <w:tc>
          <w:tcPr>
            <w:tcW w:w="9639" w:type="dxa"/>
            <w:vAlign w:val="center"/>
          </w:tcPr>
          <w:p w14:paraId="43344F42" w14:textId="77777777" w:rsidR="004E6243" w:rsidRPr="004E6243" w:rsidRDefault="004E6243" w:rsidP="004E6243">
            <w:pPr>
              <w:pStyle w:val="af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4E6243">
              <w:rPr>
                <w:sz w:val="28"/>
                <w:szCs w:val="28"/>
              </w:rPr>
              <w:t xml:space="preserve">директор </w:t>
            </w:r>
          </w:p>
        </w:tc>
      </w:tr>
      <w:tr w:rsidR="004E6243" w:rsidRPr="004E6243" w14:paraId="6AFBE11E" w14:textId="77777777" w:rsidTr="007D6389">
        <w:tc>
          <w:tcPr>
            <w:tcW w:w="9639" w:type="dxa"/>
            <w:vAlign w:val="center"/>
          </w:tcPr>
          <w:p w14:paraId="283A9892" w14:textId="77777777" w:rsidR="004E6243" w:rsidRPr="004E6243" w:rsidRDefault="004E6243" w:rsidP="004E6243">
            <w:pPr>
              <w:pStyle w:val="af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E6243"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4E6243" w:rsidRPr="004E6243" w14:paraId="5BA55485" w14:textId="77777777" w:rsidTr="007D6389">
        <w:tc>
          <w:tcPr>
            <w:tcW w:w="9639" w:type="dxa"/>
            <w:vAlign w:val="center"/>
          </w:tcPr>
          <w:p w14:paraId="5BF8320F" w14:textId="77777777" w:rsidR="004E6243" w:rsidRPr="004E6243" w:rsidRDefault="004E6243" w:rsidP="004E6243">
            <w:pPr>
              <w:pStyle w:val="af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E6243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4E6243" w:rsidRPr="004E6243" w14:paraId="06BD26D5" w14:textId="77777777" w:rsidTr="007D6389">
        <w:tc>
          <w:tcPr>
            <w:tcW w:w="9639" w:type="dxa"/>
            <w:vAlign w:val="center"/>
          </w:tcPr>
          <w:p w14:paraId="70A861CF" w14:textId="77777777" w:rsidR="004E6243" w:rsidRPr="004E6243" w:rsidRDefault="004E6243" w:rsidP="004E6243">
            <w:pPr>
              <w:pStyle w:val="af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E6243">
              <w:rPr>
                <w:sz w:val="28"/>
                <w:szCs w:val="28"/>
              </w:rPr>
              <w:t>учитель, председатель профсоюзной организации</w:t>
            </w:r>
          </w:p>
        </w:tc>
      </w:tr>
      <w:tr w:rsidR="004E6243" w:rsidRPr="004E6243" w14:paraId="631762DA" w14:textId="77777777" w:rsidTr="007D6389">
        <w:tc>
          <w:tcPr>
            <w:tcW w:w="9639" w:type="dxa"/>
            <w:vAlign w:val="center"/>
          </w:tcPr>
          <w:p w14:paraId="21876AC2" w14:textId="3B8C413E" w:rsidR="004E6243" w:rsidRPr="004E6243" w:rsidRDefault="004E6243" w:rsidP="007D7E2B">
            <w:pPr>
              <w:pStyle w:val="af5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E6243">
              <w:rPr>
                <w:sz w:val="28"/>
                <w:szCs w:val="28"/>
              </w:rPr>
              <w:lastRenderedPageBreak/>
              <w:t xml:space="preserve">секретарь </w:t>
            </w:r>
            <w:r w:rsidR="007B3E81">
              <w:rPr>
                <w:sz w:val="28"/>
                <w:szCs w:val="28"/>
              </w:rPr>
              <w:t>руководителя</w:t>
            </w:r>
          </w:p>
        </w:tc>
      </w:tr>
    </w:tbl>
    <w:p w14:paraId="13381EE3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4.2. Рабочая группа по противодействию коррупции создается в августе – </w:t>
      </w:r>
      <w:r w:rsidR="007D7E2B">
        <w:rPr>
          <w:color w:val="000000"/>
          <w:sz w:val="28"/>
          <w:szCs w:val="28"/>
        </w:rPr>
        <w:t>сентябре каждого учебного года.</w:t>
      </w:r>
    </w:p>
    <w:p w14:paraId="6B05AE33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14:paraId="53F8BC28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14:paraId="08573E73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14:paraId="1603752E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14:paraId="1DB3306B" w14:textId="77777777" w:rsidR="00310AB2" w:rsidRPr="007F55F6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F55F6">
        <w:rPr>
          <w:b/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14:paraId="7E55300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14:paraId="251FFDAB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14:paraId="57535878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14:paraId="3375DB25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- информирует директора </w:t>
      </w:r>
      <w:r w:rsidR="00756670" w:rsidRPr="00756670">
        <w:rPr>
          <w:color w:val="000000"/>
          <w:sz w:val="28"/>
          <w:szCs w:val="28"/>
        </w:rPr>
        <w:t>МБОУ «Школа №88»</w:t>
      </w:r>
      <w:r w:rsidR="00756670">
        <w:rPr>
          <w:color w:val="000000"/>
          <w:sz w:val="28"/>
          <w:szCs w:val="28"/>
        </w:rPr>
        <w:t xml:space="preserve"> </w:t>
      </w:r>
      <w:r w:rsidRPr="00A70EE2">
        <w:rPr>
          <w:color w:val="000000"/>
          <w:sz w:val="28"/>
          <w:szCs w:val="28"/>
        </w:rPr>
        <w:t>о результатах работы Рабочей группы;</w:t>
      </w:r>
    </w:p>
    <w:p w14:paraId="4B64F55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14:paraId="7B247E0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дает соответствующие поручения секретарю и членам Рабочей группы, осуществляет контроль за их выполнением;</w:t>
      </w:r>
    </w:p>
    <w:p w14:paraId="42034BE0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подписывает протокол заседания Рабочей группы.</w:t>
      </w:r>
    </w:p>
    <w:p w14:paraId="1382A3EC" w14:textId="77777777" w:rsidR="00310AB2" w:rsidRPr="007F55F6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F55F6">
        <w:rPr>
          <w:b/>
          <w:color w:val="000000"/>
          <w:sz w:val="28"/>
          <w:szCs w:val="28"/>
        </w:rPr>
        <w:t>4.5.2. Секретарь Рабочей группы:</w:t>
      </w:r>
    </w:p>
    <w:p w14:paraId="15D75C85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14:paraId="02050E3F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14:paraId="170035A5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ведет протокол заседания Рабочей группы.</w:t>
      </w:r>
    </w:p>
    <w:p w14:paraId="7E16BB9A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14:paraId="492810C9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14:paraId="2118C30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вносят предложения по формированию плана работы;</w:t>
      </w:r>
    </w:p>
    <w:p w14:paraId="4DFE3BAE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14:paraId="2D446A23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14:paraId="34A89815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14:paraId="42DF2F87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lastRenderedPageBreak/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14:paraId="072F15FA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A70EE2">
        <w:rPr>
          <w:color w:val="000000"/>
          <w:sz w:val="28"/>
          <w:szCs w:val="28"/>
        </w:rPr>
        <w:t>открытыми</w:t>
      </w:r>
      <w:proofErr w:type="gramEnd"/>
      <w:r w:rsidRPr="00A70EE2">
        <w:rPr>
          <w:color w:val="000000"/>
          <w:sz w:val="28"/>
          <w:szCs w:val="28"/>
        </w:rPr>
        <w:t xml:space="preserve"> так и закрытыми.</w:t>
      </w:r>
    </w:p>
    <w:p w14:paraId="346AD9AF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14:paraId="022DDB7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 xml:space="preserve"> или представители общественности.</w:t>
      </w:r>
    </w:p>
    <w:p w14:paraId="3448B28E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14:paraId="63F6BB0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0B717999" w14:textId="77777777" w:rsidR="00310AB2" w:rsidRPr="007F55F6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F55F6">
        <w:rPr>
          <w:b/>
          <w:color w:val="000000"/>
          <w:sz w:val="28"/>
          <w:szCs w:val="28"/>
        </w:rPr>
        <w:t>4.10. Рабочая группа по противодействию коррупции:</w:t>
      </w:r>
    </w:p>
    <w:p w14:paraId="1B52A0B3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14:paraId="4BEBBCC2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14:paraId="2DB52E20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14:paraId="1AB75EB0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14:paraId="07B85058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756670" w:rsidRP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>;</w:t>
      </w:r>
    </w:p>
    <w:p w14:paraId="44EF019B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14:paraId="201D75A5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- осуществляет анализ обращений работников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14:paraId="253708B8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- проводит проверки локальных актов  </w:t>
      </w:r>
      <w:r w:rsidR="00756670" w:rsidRPr="00756670">
        <w:rPr>
          <w:color w:val="000000"/>
          <w:sz w:val="28"/>
          <w:szCs w:val="28"/>
        </w:rPr>
        <w:t>МБОУ «Школа №88»</w:t>
      </w:r>
      <w:r w:rsidR="00756670">
        <w:rPr>
          <w:color w:val="000000"/>
          <w:sz w:val="28"/>
          <w:szCs w:val="28"/>
        </w:rPr>
        <w:t xml:space="preserve"> </w:t>
      </w:r>
      <w:r w:rsidRPr="00A70EE2">
        <w:rPr>
          <w:color w:val="000000"/>
          <w:sz w:val="28"/>
          <w:szCs w:val="28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14:paraId="4B564326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lastRenderedPageBreak/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756670" w:rsidRP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>;</w:t>
      </w:r>
    </w:p>
    <w:p w14:paraId="475AED82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14:paraId="065672DD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 xml:space="preserve"> рекомендации по устранению причин коррупции;</w:t>
      </w:r>
    </w:p>
    <w:p w14:paraId="3D814B92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14:paraId="243CFE3A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14:paraId="52F1B6E9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- информирует о результатах работы директора </w:t>
      </w:r>
      <w:r w:rsidR="00756670" w:rsidRPr="00756670">
        <w:rPr>
          <w:color w:val="000000"/>
          <w:sz w:val="28"/>
          <w:szCs w:val="28"/>
        </w:rPr>
        <w:t>МБОУ «Школа №88»</w:t>
      </w:r>
      <w:r w:rsidR="00756670">
        <w:rPr>
          <w:color w:val="000000"/>
          <w:sz w:val="28"/>
          <w:szCs w:val="28"/>
        </w:rPr>
        <w:t>.</w:t>
      </w:r>
    </w:p>
    <w:p w14:paraId="1E02D932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14:paraId="6E5310C1" w14:textId="77777777" w:rsidR="00310AB2" w:rsidRPr="007F55F6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F55F6">
        <w:rPr>
          <w:b/>
          <w:color w:val="000000"/>
          <w:sz w:val="28"/>
          <w:szCs w:val="28"/>
        </w:rPr>
        <w:t xml:space="preserve">4.12. </w:t>
      </w:r>
      <w:r w:rsidR="007D7E2B" w:rsidRPr="007F55F6">
        <w:rPr>
          <w:b/>
          <w:color w:val="000000"/>
          <w:sz w:val="28"/>
          <w:szCs w:val="28"/>
        </w:rPr>
        <w:t>Советник директора по воспитанию</w:t>
      </w:r>
      <w:r w:rsidRPr="007F55F6">
        <w:rPr>
          <w:b/>
          <w:color w:val="000000"/>
          <w:sz w:val="28"/>
          <w:szCs w:val="28"/>
        </w:rPr>
        <w:t>:</w:t>
      </w:r>
    </w:p>
    <w:p w14:paraId="03B6A1CC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14:paraId="1069AEF5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14:paraId="4169A80C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14:paraId="0D60B34C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>;</w:t>
      </w:r>
    </w:p>
    <w:p w14:paraId="51CB2367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14:paraId="791A1A7B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14:paraId="7976C862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 xml:space="preserve">- подготавливает   </w:t>
      </w:r>
      <w:proofErr w:type="gramStart"/>
      <w:r w:rsidRPr="00A70EE2">
        <w:rPr>
          <w:rFonts w:ascii="Times New Roman" w:hAnsi="Times New Roman" w:cs="Times New Roman"/>
          <w:sz w:val="28"/>
          <w:szCs w:val="28"/>
        </w:rPr>
        <w:t>документы  и</w:t>
      </w:r>
      <w:proofErr w:type="gramEnd"/>
      <w:r w:rsidRPr="00A70EE2">
        <w:rPr>
          <w:rFonts w:ascii="Times New Roman" w:hAnsi="Times New Roman" w:cs="Times New Roman"/>
          <w:sz w:val="28"/>
          <w:szCs w:val="28"/>
        </w:rPr>
        <w:t xml:space="preserve"> материалы  для  привлечение работников  к дисциплинарной  и материальной ответственности;</w:t>
      </w:r>
    </w:p>
    <w:p w14:paraId="5CF2406D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14:paraId="549E73EE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>- взаимодействует  с правоохранительными  органами;</w:t>
      </w:r>
    </w:p>
    <w:p w14:paraId="5DD26599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14:paraId="6B908D40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14:paraId="2387B4F5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14:paraId="2835D347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>;</w:t>
      </w:r>
    </w:p>
    <w:p w14:paraId="33F70E14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lastRenderedPageBreak/>
        <w:t xml:space="preserve">- осуществляет антикоррупционную пропаганду и воспитание обучающихся, воспитанников </w:t>
      </w:r>
      <w:r w:rsidR="00756670">
        <w:rPr>
          <w:color w:val="000000"/>
          <w:sz w:val="28"/>
          <w:szCs w:val="28"/>
        </w:rPr>
        <w:t>МБОУ «Школа №88»</w:t>
      </w:r>
      <w:r w:rsidRPr="00A70EE2">
        <w:rPr>
          <w:color w:val="000000"/>
          <w:sz w:val="28"/>
          <w:szCs w:val="28"/>
        </w:rPr>
        <w:t>;</w:t>
      </w:r>
    </w:p>
    <w:p w14:paraId="27E3F374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14:paraId="6EFF68FA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 xml:space="preserve">- подготавливает   </w:t>
      </w:r>
      <w:proofErr w:type="gramStart"/>
      <w:r w:rsidRPr="00A70EE2">
        <w:rPr>
          <w:rFonts w:ascii="Times New Roman" w:hAnsi="Times New Roman" w:cs="Times New Roman"/>
          <w:sz w:val="28"/>
          <w:szCs w:val="28"/>
        </w:rPr>
        <w:t>документы  и</w:t>
      </w:r>
      <w:proofErr w:type="gramEnd"/>
      <w:r w:rsidRPr="00A70EE2">
        <w:rPr>
          <w:rFonts w:ascii="Times New Roman" w:hAnsi="Times New Roman" w:cs="Times New Roman"/>
          <w:sz w:val="28"/>
          <w:szCs w:val="28"/>
        </w:rPr>
        <w:t xml:space="preserve"> материалы  для  привлечение работников  к дисциплинарной  и материальной ответственности;</w:t>
      </w:r>
    </w:p>
    <w:p w14:paraId="576B35BB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14:paraId="46F92AF6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>- взаимодействует  с правоохранительными  органами;</w:t>
      </w:r>
    </w:p>
    <w:p w14:paraId="5FF20C03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  <w:r w:rsidRPr="00A70EE2">
        <w:rPr>
          <w:rFonts w:ascii="Times New Roman" w:hAnsi="Times New Roman" w:cs="Times New Roman"/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14:paraId="63C3B777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622B0B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14:paraId="5F1A2487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14:paraId="08F83F97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36AC3097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14:paraId="06D0D532" w14:textId="77777777" w:rsidR="00310AB2" w:rsidRPr="00A70EE2" w:rsidRDefault="00310AB2" w:rsidP="00310AB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70EE2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148F8575" w14:textId="77777777" w:rsidR="00310AB2" w:rsidRPr="00A70EE2" w:rsidRDefault="00310AB2" w:rsidP="00310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FF8602" w14:textId="77777777" w:rsidR="00310AB2" w:rsidRPr="00A70EE2" w:rsidRDefault="00310AB2" w:rsidP="00310AB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5C4F6E2" w14:textId="77777777" w:rsidR="00310AB2" w:rsidRPr="00A70EE2" w:rsidRDefault="00310AB2" w:rsidP="00310AB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040151E" w14:textId="77777777" w:rsidR="00310AB2" w:rsidRPr="00A70EE2" w:rsidRDefault="00310AB2" w:rsidP="00310AB2">
      <w:pPr>
        <w:rPr>
          <w:rFonts w:ascii="Times New Roman" w:hAnsi="Times New Roman" w:cs="Times New Roman"/>
          <w:sz w:val="28"/>
          <w:szCs w:val="28"/>
        </w:rPr>
      </w:pPr>
    </w:p>
    <w:p w14:paraId="2576F1A6" w14:textId="77777777" w:rsidR="00FD761D" w:rsidRPr="00A70EE2" w:rsidRDefault="00FD761D" w:rsidP="00310AB2">
      <w:pPr>
        <w:pStyle w:val="310"/>
        <w:shd w:val="clear" w:color="auto" w:fill="auto"/>
        <w:ind w:right="20"/>
        <w:rPr>
          <w:sz w:val="28"/>
          <w:szCs w:val="28"/>
        </w:rPr>
      </w:pPr>
    </w:p>
    <w:sectPr w:rsidR="00FD761D" w:rsidRPr="00A70EE2" w:rsidSect="00310AB2">
      <w:footerReference w:type="default" r:id="rId8"/>
      <w:pgSz w:w="11909" w:h="16838"/>
      <w:pgMar w:top="964" w:right="852" w:bottom="964" w:left="13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C5A0" w14:textId="77777777" w:rsidR="0094743E" w:rsidRDefault="0094743E">
      <w:r>
        <w:separator/>
      </w:r>
    </w:p>
  </w:endnote>
  <w:endnote w:type="continuationSeparator" w:id="0">
    <w:p w14:paraId="0C809415" w14:textId="77777777" w:rsidR="0094743E" w:rsidRDefault="0094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25BC9C9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9516D3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9516D3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7F55F6" w:rsidRPr="007F55F6">
          <w:rPr>
            <w:rFonts w:asciiTheme="majorHAnsi" w:eastAsiaTheme="majorEastAsia" w:hAnsiTheme="majorHAnsi" w:cstheme="majorBidi"/>
            <w:noProof/>
            <w:szCs w:val="28"/>
          </w:rPr>
          <w:t>7</w:t>
        </w:r>
        <w:r w:rsidR="009516D3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46592B7D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4FDF" w14:textId="77777777" w:rsidR="0094743E" w:rsidRDefault="0094743E">
      <w:r>
        <w:separator/>
      </w:r>
    </w:p>
  </w:footnote>
  <w:footnote w:type="continuationSeparator" w:id="0">
    <w:p w14:paraId="40DF1EED" w14:textId="77777777" w:rsidR="0094743E" w:rsidRDefault="0094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4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5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71969EC"/>
    <w:multiLevelType w:val="hybridMultilevel"/>
    <w:tmpl w:val="C28A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3DC9"/>
    <w:multiLevelType w:val="hybridMultilevel"/>
    <w:tmpl w:val="EFAAD39A"/>
    <w:lvl w:ilvl="0" w:tplc="0419000F">
      <w:start w:val="1"/>
      <w:numFmt w:val="decimal"/>
      <w:lvlText w:val="%1."/>
      <w:lvlJc w:val="left"/>
      <w:pPr>
        <w:ind w:left="4600" w:hanging="360"/>
      </w:pPr>
    </w:lvl>
    <w:lvl w:ilvl="1" w:tplc="04190019" w:tentative="1">
      <w:start w:val="1"/>
      <w:numFmt w:val="lowerLetter"/>
      <w:lvlText w:val="%2."/>
      <w:lvlJc w:val="left"/>
      <w:pPr>
        <w:ind w:left="5320" w:hanging="360"/>
      </w:pPr>
    </w:lvl>
    <w:lvl w:ilvl="2" w:tplc="0419001B" w:tentative="1">
      <w:start w:val="1"/>
      <w:numFmt w:val="lowerRoman"/>
      <w:lvlText w:val="%3."/>
      <w:lvlJc w:val="right"/>
      <w:pPr>
        <w:ind w:left="6040" w:hanging="180"/>
      </w:pPr>
    </w:lvl>
    <w:lvl w:ilvl="3" w:tplc="0419000F" w:tentative="1">
      <w:start w:val="1"/>
      <w:numFmt w:val="decimal"/>
      <w:lvlText w:val="%4."/>
      <w:lvlJc w:val="left"/>
      <w:pPr>
        <w:ind w:left="6760" w:hanging="360"/>
      </w:pPr>
    </w:lvl>
    <w:lvl w:ilvl="4" w:tplc="04190019" w:tentative="1">
      <w:start w:val="1"/>
      <w:numFmt w:val="lowerLetter"/>
      <w:lvlText w:val="%5."/>
      <w:lvlJc w:val="left"/>
      <w:pPr>
        <w:ind w:left="7480" w:hanging="360"/>
      </w:pPr>
    </w:lvl>
    <w:lvl w:ilvl="5" w:tplc="0419001B" w:tentative="1">
      <w:start w:val="1"/>
      <w:numFmt w:val="lowerRoman"/>
      <w:lvlText w:val="%6."/>
      <w:lvlJc w:val="right"/>
      <w:pPr>
        <w:ind w:left="8200" w:hanging="180"/>
      </w:pPr>
    </w:lvl>
    <w:lvl w:ilvl="6" w:tplc="0419000F" w:tentative="1">
      <w:start w:val="1"/>
      <w:numFmt w:val="decimal"/>
      <w:lvlText w:val="%7."/>
      <w:lvlJc w:val="left"/>
      <w:pPr>
        <w:ind w:left="8920" w:hanging="360"/>
      </w:pPr>
    </w:lvl>
    <w:lvl w:ilvl="7" w:tplc="04190019" w:tentative="1">
      <w:start w:val="1"/>
      <w:numFmt w:val="lowerLetter"/>
      <w:lvlText w:val="%8."/>
      <w:lvlJc w:val="left"/>
      <w:pPr>
        <w:ind w:left="9640" w:hanging="360"/>
      </w:pPr>
    </w:lvl>
    <w:lvl w:ilvl="8" w:tplc="041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7" w15:restartNumberingAfterBreak="0">
    <w:nsid w:val="240E7122"/>
    <w:multiLevelType w:val="hybridMultilevel"/>
    <w:tmpl w:val="A41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BDC"/>
    <w:multiLevelType w:val="hybridMultilevel"/>
    <w:tmpl w:val="0DF0326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7C44"/>
    <w:multiLevelType w:val="hybridMultilevel"/>
    <w:tmpl w:val="1E7CE4B2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719D6"/>
    <w:multiLevelType w:val="hybridMultilevel"/>
    <w:tmpl w:val="E828FB0E"/>
    <w:lvl w:ilvl="0" w:tplc="5D5E38A2">
      <w:start w:val="1"/>
      <w:numFmt w:val="decimal"/>
      <w:lvlText w:val="%1."/>
      <w:lvlJc w:val="left"/>
      <w:pPr>
        <w:ind w:left="4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20" w:hanging="360"/>
      </w:pPr>
    </w:lvl>
    <w:lvl w:ilvl="2" w:tplc="0419001B" w:tentative="1">
      <w:start w:val="1"/>
      <w:numFmt w:val="lowerRoman"/>
      <w:lvlText w:val="%3."/>
      <w:lvlJc w:val="right"/>
      <w:pPr>
        <w:ind w:left="5540" w:hanging="180"/>
      </w:pPr>
    </w:lvl>
    <w:lvl w:ilvl="3" w:tplc="0419000F" w:tentative="1">
      <w:start w:val="1"/>
      <w:numFmt w:val="decimal"/>
      <w:lvlText w:val="%4."/>
      <w:lvlJc w:val="left"/>
      <w:pPr>
        <w:ind w:left="6260" w:hanging="360"/>
      </w:pPr>
    </w:lvl>
    <w:lvl w:ilvl="4" w:tplc="04190019" w:tentative="1">
      <w:start w:val="1"/>
      <w:numFmt w:val="lowerLetter"/>
      <w:lvlText w:val="%5."/>
      <w:lvlJc w:val="left"/>
      <w:pPr>
        <w:ind w:left="6980" w:hanging="360"/>
      </w:pPr>
    </w:lvl>
    <w:lvl w:ilvl="5" w:tplc="0419001B" w:tentative="1">
      <w:start w:val="1"/>
      <w:numFmt w:val="lowerRoman"/>
      <w:lvlText w:val="%6."/>
      <w:lvlJc w:val="right"/>
      <w:pPr>
        <w:ind w:left="7700" w:hanging="180"/>
      </w:pPr>
    </w:lvl>
    <w:lvl w:ilvl="6" w:tplc="0419000F" w:tentative="1">
      <w:start w:val="1"/>
      <w:numFmt w:val="decimal"/>
      <w:lvlText w:val="%7."/>
      <w:lvlJc w:val="left"/>
      <w:pPr>
        <w:ind w:left="8420" w:hanging="360"/>
      </w:pPr>
    </w:lvl>
    <w:lvl w:ilvl="7" w:tplc="04190019" w:tentative="1">
      <w:start w:val="1"/>
      <w:numFmt w:val="lowerLetter"/>
      <w:lvlText w:val="%8."/>
      <w:lvlJc w:val="left"/>
      <w:pPr>
        <w:ind w:left="9140" w:hanging="360"/>
      </w:pPr>
    </w:lvl>
    <w:lvl w:ilvl="8" w:tplc="0419001B" w:tentative="1">
      <w:start w:val="1"/>
      <w:numFmt w:val="lowerRoman"/>
      <w:lvlText w:val="%9."/>
      <w:lvlJc w:val="right"/>
      <w:pPr>
        <w:ind w:left="9860" w:hanging="180"/>
      </w:pPr>
    </w:lvl>
  </w:abstractNum>
  <w:abstractNum w:abstractNumId="11" w15:restartNumberingAfterBreak="0">
    <w:nsid w:val="391A4FB4"/>
    <w:multiLevelType w:val="hybridMultilevel"/>
    <w:tmpl w:val="D1869A72"/>
    <w:lvl w:ilvl="0" w:tplc="C0DC4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C0DC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2B2A54"/>
    <w:multiLevelType w:val="hybridMultilevel"/>
    <w:tmpl w:val="1D244960"/>
    <w:lvl w:ilvl="0" w:tplc="C0DC4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C2AF5"/>
    <w:multiLevelType w:val="multilevel"/>
    <w:tmpl w:val="795EA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F87BA5"/>
    <w:multiLevelType w:val="multilevel"/>
    <w:tmpl w:val="0AA48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874A6A"/>
    <w:multiLevelType w:val="multilevel"/>
    <w:tmpl w:val="0AA48F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8265CC"/>
    <w:multiLevelType w:val="hybridMultilevel"/>
    <w:tmpl w:val="15ACC0BC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95979"/>
    <w:multiLevelType w:val="multilevel"/>
    <w:tmpl w:val="0666C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8" w15:restartNumberingAfterBreak="0">
    <w:nsid w:val="4F547FEC"/>
    <w:multiLevelType w:val="multilevel"/>
    <w:tmpl w:val="CE9E0B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9" w15:restartNumberingAfterBreak="0">
    <w:nsid w:val="50134162"/>
    <w:multiLevelType w:val="multilevel"/>
    <w:tmpl w:val="0D68B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4904A9"/>
    <w:multiLevelType w:val="hybridMultilevel"/>
    <w:tmpl w:val="D9CAD79E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C4A52"/>
    <w:multiLevelType w:val="hybridMultilevel"/>
    <w:tmpl w:val="CA56E532"/>
    <w:lvl w:ilvl="0" w:tplc="4C2EE814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2" w15:restartNumberingAfterBreak="0">
    <w:nsid w:val="5BD9608E"/>
    <w:multiLevelType w:val="multilevel"/>
    <w:tmpl w:val="CF8AA224"/>
    <w:lvl w:ilvl="0">
      <w:start w:val="1"/>
      <w:numFmt w:val="bullet"/>
      <w:lvlText w:val="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3" w15:restartNumberingAfterBreak="0">
    <w:nsid w:val="60EF708E"/>
    <w:multiLevelType w:val="multilevel"/>
    <w:tmpl w:val="9D1A9A62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4" w15:restartNumberingAfterBreak="0">
    <w:nsid w:val="66940DB6"/>
    <w:multiLevelType w:val="hybridMultilevel"/>
    <w:tmpl w:val="790083C8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3267E"/>
    <w:multiLevelType w:val="hybridMultilevel"/>
    <w:tmpl w:val="D3EA5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22"/>
  </w:num>
  <w:num w:numId="11">
    <w:abstractNumId w:val="16"/>
  </w:num>
  <w:num w:numId="12">
    <w:abstractNumId w:val="21"/>
  </w:num>
  <w:num w:numId="13">
    <w:abstractNumId w:val="8"/>
  </w:num>
  <w:num w:numId="14">
    <w:abstractNumId w:val="12"/>
  </w:num>
  <w:num w:numId="15">
    <w:abstractNumId w:val="19"/>
  </w:num>
  <w:num w:numId="16">
    <w:abstractNumId w:val="6"/>
  </w:num>
  <w:num w:numId="17">
    <w:abstractNumId w:val="7"/>
  </w:num>
  <w:num w:numId="18">
    <w:abstractNumId w:val="23"/>
  </w:num>
  <w:num w:numId="19">
    <w:abstractNumId w:val="15"/>
  </w:num>
  <w:num w:numId="20">
    <w:abstractNumId w:val="20"/>
  </w:num>
  <w:num w:numId="21">
    <w:abstractNumId w:val="14"/>
  </w:num>
  <w:num w:numId="22">
    <w:abstractNumId w:val="13"/>
  </w:num>
  <w:num w:numId="23">
    <w:abstractNumId w:val="24"/>
  </w:num>
  <w:num w:numId="24">
    <w:abstractNumId w:val="11"/>
  </w:num>
  <w:num w:numId="25">
    <w:abstractNumId w:val="9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30978"/>
    <w:rsid w:val="00062478"/>
    <w:rsid w:val="000643FC"/>
    <w:rsid w:val="00087FA8"/>
    <w:rsid w:val="00090D65"/>
    <w:rsid w:val="00092E03"/>
    <w:rsid w:val="00096DF5"/>
    <w:rsid w:val="00114D09"/>
    <w:rsid w:val="00134304"/>
    <w:rsid w:val="00180FF2"/>
    <w:rsid w:val="001C341F"/>
    <w:rsid w:val="00205CBF"/>
    <w:rsid w:val="00236E45"/>
    <w:rsid w:val="00261E7E"/>
    <w:rsid w:val="002A552F"/>
    <w:rsid w:val="002A631B"/>
    <w:rsid w:val="002C10AF"/>
    <w:rsid w:val="002F47A5"/>
    <w:rsid w:val="003069C9"/>
    <w:rsid w:val="00310AB2"/>
    <w:rsid w:val="00311B2F"/>
    <w:rsid w:val="003140BA"/>
    <w:rsid w:val="00327397"/>
    <w:rsid w:val="00337A30"/>
    <w:rsid w:val="0035771D"/>
    <w:rsid w:val="00366AA9"/>
    <w:rsid w:val="003739F1"/>
    <w:rsid w:val="003951D4"/>
    <w:rsid w:val="003A06BC"/>
    <w:rsid w:val="003B7DE3"/>
    <w:rsid w:val="003C3EDA"/>
    <w:rsid w:val="003D143C"/>
    <w:rsid w:val="003D6E9D"/>
    <w:rsid w:val="003E61D9"/>
    <w:rsid w:val="004545C7"/>
    <w:rsid w:val="00460B98"/>
    <w:rsid w:val="00491133"/>
    <w:rsid w:val="00494E2E"/>
    <w:rsid w:val="004B1847"/>
    <w:rsid w:val="004B6C3B"/>
    <w:rsid w:val="004C1075"/>
    <w:rsid w:val="004E6243"/>
    <w:rsid w:val="005128C8"/>
    <w:rsid w:val="00540167"/>
    <w:rsid w:val="005574E9"/>
    <w:rsid w:val="00557891"/>
    <w:rsid w:val="00567184"/>
    <w:rsid w:val="00572C21"/>
    <w:rsid w:val="005769C2"/>
    <w:rsid w:val="00596546"/>
    <w:rsid w:val="005A0C0F"/>
    <w:rsid w:val="005B3ADE"/>
    <w:rsid w:val="005B41D8"/>
    <w:rsid w:val="005E4FA5"/>
    <w:rsid w:val="00606FF4"/>
    <w:rsid w:val="006A5453"/>
    <w:rsid w:val="006C198F"/>
    <w:rsid w:val="00735882"/>
    <w:rsid w:val="007400CE"/>
    <w:rsid w:val="00756670"/>
    <w:rsid w:val="00793835"/>
    <w:rsid w:val="007B2562"/>
    <w:rsid w:val="007B3261"/>
    <w:rsid w:val="007B3A23"/>
    <w:rsid w:val="007B3E81"/>
    <w:rsid w:val="007B6458"/>
    <w:rsid w:val="007D7E2B"/>
    <w:rsid w:val="007F55F6"/>
    <w:rsid w:val="00803908"/>
    <w:rsid w:val="00806D27"/>
    <w:rsid w:val="008355AC"/>
    <w:rsid w:val="00850A3B"/>
    <w:rsid w:val="00854D73"/>
    <w:rsid w:val="008619C0"/>
    <w:rsid w:val="00863067"/>
    <w:rsid w:val="0088023E"/>
    <w:rsid w:val="008A3A6C"/>
    <w:rsid w:val="008A5850"/>
    <w:rsid w:val="008F744E"/>
    <w:rsid w:val="00911D16"/>
    <w:rsid w:val="009160DF"/>
    <w:rsid w:val="009178C5"/>
    <w:rsid w:val="009310A4"/>
    <w:rsid w:val="00944153"/>
    <w:rsid w:val="00945552"/>
    <w:rsid w:val="0094743E"/>
    <w:rsid w:val="009516D3"/>
    <w:rsid w:val="0096257C"/>
    <w:rsid w:val="00964B92"/>
    <w:rsid w:val="009B21CE"/>
    <w:rsid w:val="009B50A8"/>
    <w:rsid w:val="009C5952"/>
    <w:rsid w:val="009D764A"/>
    <w:rsid w:val="009E6DD8"/>
    <w:rsid w:val="009F0B0A"/>
    <w:rsid w:val="009F6A06"/>
    <w:rsid w:val="00A02857"/>
    <w:rsid w:val="00A046D9"/>
    <w:rsid w:val="00A310A0"/>
    <w:rsid w:val="00A45D86"/>
    <w:rsid w:val="00A70EE2"/>
    <w:rsid w:val="00A95CAF"/>
    <w:rsid w:val="00AA1ACD"/>
    <w:rsid w:val="00AC31F1"/>
    <w:rsid w:val="00AE4EB6"/>
    <w:rsid w:val="00AE6629"/>
    <w:rsid w:val="00B14CA2"/>
    <w:rsid w:val="00B26493"/>
    <w:rsid w:val="00B72F40"/>
    <w:rsid w:val="00B866DA"/>
    <w:rsid w:val="00BD00B7"/>
    <w:rsid w:val="00BD38F4"/>
    <w:rsid w:val="00C146C0"/>
    <w:rsid w:val="00C24160"/>
    <w:rsid w:val="00C25B23"/>
    <w:rsid w:val="00C3023C"/>
    <w:rsid w:val="00C33B5B"/>
    <w:rsid w:val="00C51B97"/>
    <w:rsid w:val="00C8623A"/>
    <w:rsid w:val="00CB29E8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456BE"/>
    <w:rsid w:val="00D64487"/>
    <w:rsid w:val="00D77A10"/>
    <w:rsid w:val="00DA3276"/>
    <w:rsid w:val="00DA7FE9"/>
    <w:rsid w:val="00DB24F1"/>
    <w:rsid w:val="00DC5577"/>
    <w:rsid w:val="00DC58DA"/>
    <w:rsid w:val="00DC7B38"/>
    <w:rsid w:val="00DE4C65"/>
    <w:rsid w:val="00E07C7F"/>
    <w:rsid w:val="00E22CC1"/>
    <w:rsid w:val="00E86F0F"/>
    <w:rsid w:val="00E902A1"/>
    <w:rsid w:val="00EE6D6A"/>
    <w:rsid w:val="00F24432"/>
    <w:rsid w:val="00F306C5"/>
    <w:rsid w:val="00F3646E"/>
    <w:rsid w:val="00F37E0E"/>
    <w:rsid w:val="00F6493D"/>
    <w:rsid w:val="00F70285"/>
    <w:rsid w:val="00FA3790"/>
    <w:rsid w:val="00FB44F9"/>
    <w:rsid w:val="00FC2DE9"/>
    <w:rsid w:val="00FD761D"/>
    <w:rsid w:val="00FE7EAD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3F6B06"/>
  <w15:docId w15:val="{4CD8ABF6-6E2A-4B0A-993F-B32F11FC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1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1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3">
    <w:name w:val="Основной текст + Полужирный1"/>
    <w:aliases w:val="Курсив1"/>
    <w:basedOn w:val="11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1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1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styleId="af5">
    <w:name w:val="Normal (Web)"/>
    <w:basedOn w:val="a"/>
    <w:rsid w:val="00310AB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31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3</cp:revision>
  <cp:lastPrinted>2023-12-05T09:31:00Z</cp:lastPrinted>
  <dcterms:created xsi:type="dcterms:W3CDTF">2026-03-25T10:26:00Z</dcterms:created>
  <dcterms:modified xsi:type="dcterms:W3CDTF">2026-03-25T10:28:00Z</dcterms:modified>
</cp:coreProperties>
</file>