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BBC7" w14:textId="77777777" w:rsidR="00180FF2" w:rsidRPr="00A046D9" w:rsidRDefault="001655E9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  <w:bookmarkStart w:id="0" w:name="bookmark0"/>
      <w:r w:rsidRPr="001655E9">
        <w:rPr>
          <w:rStyle w:val="1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AF4DC00" wp14:editId="1EA8E8AF">
            <wp:simplePos x="0" y="0"/>
            <wp:positionH relativeFrom="column">
              <wp:posOffset>-216535</wp:posOffset>
            </wp:positionH>
            <wp:positionV relativeFrom="paragraph">
              <wp:posOffset>-53340</wp:posOffset>
            </wp:positionV>
            <wp:extent cx="6511925" cy="2329180"/>
            <wp:effectExtent l="19050" t="0" r="3175" b="0"/>
            <wp:wrapTight wrapText="bothSides">
              <wp:wrapPolygon edited="0">
                <wp:start x="-63" y="0"/>
                <wp:lineTo x="-63" y="21376"/>
                <wp:lineTo x="21611" y="21376"/>
                <wp:lineTo x="21611" y="0"/>
                <wp:lineTo x="-63" y="0"/>
              </wp:wrapPolygon>
            </wp:wrapTight>
            <wp:docPr id="10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AAA5D9" w14:textId="77777777" w:rsidR="0002001E" w:rsidRPr="00A046D9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p w14:paraId="10A946AF" w14:textId="77777777" w:rsidR="0056755B" w:rsidRPr="00850A3B" w:rsidRDefault="0056755B" w:rsidP="0056755B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49095AAD" w14:textId="77777777" w:rsidR="0056755B" w:rsidRPr="00850A3B" w:rsidRDefault="0056755B" w:rsidP="0056755B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56755B" w:rsidRPr="00850A3B" w14:paraId="0395AA78" w14:textId="77777777" w:rsidTr="00F12F20">
        <w:trPr>
          <w:trHeight w:val="1315"/>
        </w:trPr>
        <w:tc>
          <w:tcPr>
            <w:tcW w:w="5073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56755B" w:rsidRPr="00850A3B" w14:paraId="1EB891A1" w14:textId="77777777" w:rsidTr="00F12F20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06E8740C" w14:textId="77777777" w:rsidR="0056755B" w:rsidRPr="00850A3B" w:rsidRDefault="0056755B" w:rsidP="00F12F20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</w:pPr>
                </w:p>
              </w:tc>
            </w:tr>
          </w:tbl>
          <w:p w14:paraId="29B799D8" w14:textId="77777777" w:rsidR="0056755B" w:rsidRPr="00850A3B" w:rsidRDefault="0056755B" w:rsidP="00F12F20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2"/>
                <w:szCs w:val="24"/>
              </w:rPr>
            </w:pPr>
          </w:p>
        </w:tc>
      </w:tr>
    </w:tbl>
    <w:p w14:paraId="1FB97D83" w14:textId="77777777" w:rsidR="0056755B" w:rsidRPr="00850A3B" w:rsidRDefault="0056755B" w:rsidP="0056755B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56755B" w:rsidRPr="00850A3B" w14:paraId="4AC383A5" w14:textId="77777777" w:rsidTr="00F12F20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56755B" w:rsidRPr="00850A3B" w14:paraId="5EFF47DB" w14:textId="77777777" w:rsidTr="00F12F20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2A10BBBF" w14:textId="67B7BF40" w:rsidR="0056755B" w:rsidRPr="00850A3B" w:rsidRDefault="0056755B" w:rsidP="0056755B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</w:pPr>
                  <w:r w:rsidRPr="00850A3B">
                    <w:rPr>
                      <w:rStyle w:val="3"/>
                      <w:b/>
                      <w:bCs/>
                      <w:color w:val="000000"/>
                      <w:sz w:val="22"/>
                      <w:szCs w:val="24"/>
                    </w:rPr>
                    <w:t>ПРИНЯТО</w:t>
                  </w:r>
                  <w:r w:rsidRPr="00850A3B">
                    <w:rPr>
                      <w:rStyle w:val="3"/>
                      <w:bCs/>
                      <w:color w:val="000000"/>
                      <w:sz w:val="22"/>
                      <w:szCs w:val="24"/>
                    </w:rPr>
                    <w:br/>
                  </w:r>
                  <w:r w:rsidRPr="00850A3B">
                    <w:rPr>
                      <w:rStyle w:val="1"/>
                      <w:b w:val="0"/>
                      <w:sz w:val="22"/>
                      <w:szCs w:val="24"/>
                    </w:rPr>
                    <w:t xml:space="preserve">на заседании </w:t>
                  </w:r>
                  <w:r w:rsidR="005A3A4C">
                    <w:rPr>
                      <w:rStyle w:val="1"/>
                      <w:b w:val="0"/>
                      <w:sz w:val="22"/>
                      <w:szCs w:val="24"/>
                    </w:rPr>
                    <w:t>педагогического совета</w:t>
                  </w:r>
                  <w:r w:rsidR="005A3A4C">
                    <w:rPr>
                      <w:rStyle w:val="1"/>
                      <w:b w:val="0"/>
                      <w:sz w:val="22"/>
                      <w:szCs w:val="24"/>
                    </w:rPr>
                    <w:br/>
                    <w:t xml:space="preserve">МБОУ </w:t>
                  </w:r>
                  <w:r w:rsidRPr="00850A3B">
                    <w:rPr>
                      <w:rStyle w:val="1"/>
                      <w:b w:val="0"/>
                      <w:sz w:val="22"/>
                      <w:szCs w:val="24"/>
                    </w:rPr>
                    <w:t>«Шк</w:t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t xml:space="preserve">ола № 88» </w:t>
                  </w:r>
                  <w:r w:rsidR="005A3A4C">
                    <w:rPr>
                      <w:rStyle w:val="1"/>
                      <w:b w:val="0"/>
                      <w:sz w:val="22"/>
                      <w:szCs w:val="24"/>
                    </w:rPr>
                    <w:br/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t>протокол заседания № 1</w:t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br/>
                  </w:r>
                  <w:proofErr w:type="gramStart"/>
                  <w:r>
                    <w:rPr>
                      <w:rStyle w:val="1"/>
                      <w:b w:val="0"/>
                      <w:sz w:val="22"/>
                      <w:szCs w:val="24"/>
                    </w:rPr>
                    <w:t xml:space="preserve">от  </w:t>
                  </w:r>
                  <w:r w:rsidR="005A3A4C">
                    <w:rPr>
                      <w:rStyle w:val="1"/>
                      <w:b w:val="0"/>
                      <w:sz w:val="22"/>
                      <w:szCs w:val="24"/>
                    </w:rPr>
                    <w:t>«</w:t>
                  </w:r>
                  <w:proofErr w:type="gramEnd"/>
                  <w:r w:rsidR="005A3A4C" w:rsidRPr="005A3A4C">
                    <w:rPr>
                      <w:rStyle w:val="1"/>
                      <w:b w:val="0"/>
                      <w:sz w:val="22"/>
                      <w:szCs w:val="24"/>
                    </w:rPr>
                    <w:t>2</w:t>
                  </w:r>
                  <w:r w:rsidR="005A3A4C" w:rsidRPr="005A3A4C">
                    <w:rPr>
                      <w:rStyle w:val="1"/>
                      <w:b w:val="0"/>
                      <w:sz w:val="22"/>
                    </w:rPr>
                    <w:t>9</w:t>
                  </w:r>
                  <w:r w:rsidR="005A3A4C">
                    <w:rPr>
                      <w:rStyle w:val="1"/>
                      <w:b w:val="0"/>
                      <w:sz w:val="22"/>
                    </w:rPr>
                    <w:t>»</w:t>
                  </w:r>
                  <w:r w:rsidRPr="005A3A4C">
                    <w:rPr>
                      <w:rStyle w:val="1"/>
                      <w:b w:val="0"/>
                      <w:sz w:val="22"/>
                      <w:szCs w:val="24"/>
                    </w:rPr>
                    <w:t xml:space="preserve"> августа 202</w:t>
                  </w:r>
                  <w:r w:rsidR="005A3A4C" w:rsidRPr="005A3A4C">
                    <w:rPr>
                      <w:rStyle w:val="1"/>
                      <w:b w:val="0"/>
                      <w:sz w:val="22"/>
                      <w:szCs w:val="24"/>
                    </w:rPr>
                    <w:t>5</w:t>
                  </w:r>
                  <w:r w:rsidRPr="005A3A4C">
                    <w:rPr>
                      <w:rStyle w:val="1"/>
                      <w:b w:val="0"/>
                      <w:sz w:val="22"/>
                      <w:szCs w:val="24"/>
                    </w:rPr>
                    <w:t xml:space="preserve"> года</w:t>
                  </w:r>
                </w:p>
              </w:tc>
            </w:tr>
          </w:tbl>
          <w:p w14:paraId="0274829D" w14:textId="77777777" w:rsidR="0056755B" w:rsidRPr="00850A3B" w:rsidRDefault="0056755B" w:rsidP="00F12F20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2"/>
                <w:szCs w:val="24"/>
              </w:rPr>
            </w:pPr>
          </w:p>
        </w:tc>
      </w:tr>
    </w:tbl>
    <w:p w14:paraId="499E3D24" w14:textId="3892AB23" w:rsidR="0056755B" w:rsidRPr="00A80EE9" w:rsidRDefault="0056755B" w:rsidP="0056755B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>
        <w:rPr>
          <w:rStyle w:val="1"/>
          <w:bCs/>
          <w:color w:val="000000"/>
          <w:sz w:val="24"/>
          <w:szCs w:val="24"/>
        </w:rPr>
        <w:t xml:space="preserve"> </w:t>
      </w:r>
      <w:r w:rsidRPr="005A3A4C">
        <w:rPr>
          <w:rStyle w:val="1"/>
          <w:b/>
          <w:color w:val="000000"/>
          <w:sz w:val="24"/>
          <w:szCs w:val="24"/>
        </w:rPr>
        <w:t>УТВЕРЖДАЮ</w:t>
      </w:r>
      <w:r w:rsidRPr="00A80EE9">
        <w:rPr>
          <w:rStyle w:val="1"/>
          <w:bCs/>
          <w:color w:val="000000"/>
          <w:sz w:val="24"/>
          <w:szCs w:val="24"/>
        </w:rPr>
        <w:br/>
        <w:t>Директор МБОУ «Школа№88»</w:t>
      </w:r>
    </w:p>
    <w:p w14:paraId="569C63A5" w14:textId="18CFC194" w:rsidR="0056755B" w:rsidRPr="00A80EE9" w:rsidRDefault="0056755B" w:rsidP="0056755B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>
        <w:rPr>
          <w:rStyle w:val="1"/>
          <w:bCs/>
          <w:color w:val="000000"/>
          <w:sz w:val="24"/>
          <w:szCs w:val="24"/>
        </w:rPr>
        <w:t>_________________</w:t>
      </w:r>
      <w:r w:rsidRPr="00A80EE9">
        <w:rPr>
          <w:rStyle w:val="1"/>
          <w:bCs/>
          <w:color w:val="000000"/>
          <w:sz w:val="24"/>
          <w:szCs w:val="24"/>
        </w:rPr>
        <w:t>Гусаков В.Н.</w:t>
      </w:r>
      <w:r w:rsidRPr="00A80EE9">
        <w:rPr>
          <w:rStyle w:val="1"/>
          <w:bCs/>
          <w:color w:val="000000"/>
          <w:sz w:val="24"/>
          <w:szCs w:val="24"/>
        </w:rPr>
        <w:br/>
        <w:t>Приказ №</w:t>
      </w:r>
      <w:r w:rsidR="005A3A4C">
        <w:rPr>
          <w:rStyle w:val="1"/>
          <w:bCs/>
          <w:color w:val="000000"/>
          <w:sz w:val="24"/>
          <w:szCs w:val="24"/>
        </w:rPr>
        <w:t>307</w:t>
      </w:r>
      <w:r>
        <w:rPr>
          <w:rStyle w:val="1"/>
          <w:bCs/>
          <w:color w:val="000000"/>
          <w:sz w:val="24"/>
          <w:szCs w:val="24"/>
        </w:rPr>
        <w:t xml:space="preserve"> </w:t>
      </w:r>
      <w:r w:rsidRPr="00A80EE9">
        <w:rPr>
          <w:rStyle w:val="1"/>
          <w:bCs/>
          <w:color w:val="000000"/>
          <w:sz w:val="24"/>
          <w:szCs w:val="24"/>
        </w:rPr>
        <w:t xml:space="preserve">от </w:t>
      </w:r>
      <w:r w:rsidR="005A3A4C">
        <w:rPr>
          <w:rStyle w:val="1"/>
          <w:bCs/>
          <w:color w:val="000000"/>
          <w:sz w:val="24"/>
          <w:szCs w:val="24"/>
        </w:rPr>
        <w:t>«29»</w:t>
      </w:r>
      <w:r>
        <w:rPr>
          <w:rStyle w:val="1"/>
          <w:bCs/>
          <w:color w:val="000000"/>
          <w:sz w:val="24"/>
          <w:szCs w:val="24"/>
        </w:rPr>
        <w:t xml:space="preserve"> августа</w:t>
      </w:r>
      <w:r w:rsidRPr="00A80EE9">
        <w:rPr>
          <w:rStyle w:val="1"/>
          <w:bCs/>
          <w:color w:val="000000"/>
          <w:sz w:val="24"/>
          <w:szCs w:val="24"/>
        </w:rPr>
        <w:t xml:space="preserve"> 202</w:t>
      </w:r>
      <w:r w:rsidR="005A3A4C">
        <w:rPr>
          <w:rStyle w:val="1"/>
          <w:bCs/>
          <w:color w:val="000000"/>
          <w:sz w:val="24"/>
          <w:szCs w:val="24"/>
        </w:rPr>
        <w:t>5</w:t>
      </w:r>
      <w:r w:rsidRPr="00A80EE9">
        <w:rPr>
          <w:rStyle w:val="1"/>
          <w:bCs/>
          <w:color w:val="000000"/>
          <w:sz w:val="24"/>
          <w:szCs w:val="24"/>
        </w:rPr>
        <w:t xml:space="preserve"> г.</w:t>
      </w:r>
    </w:p>
    <w:p w14:paraId="48A79B6A" w14:textId="77777777" w:rsidR="0056755B" w:rsidRPr="00A80EE9" w:rsidRDefault="0056755B" w:rsidP="0056755B">
      <w:pPr>
        <w:pStyle w:val="a8"/>
        <w:jc w:val="left"/>
        <w:rPr>
          <w:b w:val="0"/>
          <w:sz w:val="24"/>
          <w:szCs w:val="24"/>
        </w:rPr>
      </w:pPr>
    </w:p>
    <w:p w14:paraId="61020F9E" w14:textId="77777777" w:rsidR="0056755B" w:rsidRPr="00A80EE9" w:rsidRDefault="0056755B" w:rsidP="0056755B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</w:p>
    <w:p w14:paraId="271DFFA2" w14:textId="77777777" w:rsidR="0056755B" w:rsidRPr="00A80EE9" w:rsidRDefault="0056755B" w:rsidP="0056755B">
      <w:pPr>
        <w:pStyle w:val="a8"/>
        <w:jc w:val="left"/>
        <w:rPr>
          <w:b w:val="0"/>
          <w:sz w:val="24"/>
          <w:szCs w:val="24"/>
        </w:rPr>
      </w:pPr>
    </w:p>
    <w:p w14:paraId="44E4BE85" w14:textId="77777777" w:rsidR="0056755B" w:rsidRPr="00850A3B" w:rsidRDefault="0056755B" w:rsidP="0056755B">
      <w:pPr>
        <w:pStyle w:val="a8"/>
        <w:jc w:val="left"/>
        <w:rPr>
          <w:sz w:val="28"/>
          <w:szCs w:val="28"/>
        </w:rPr>
      </w:pPr>
    </w:p>
    <w:p w14:paraId="166DD7E6" w14:textId="77777777" w:rsidR="0056755B" w:rsidRPr="00A046D9" w:rsidRDefault="0056755B" w:rsidP="0056755B">
      <w:pPr>
        <w:pStyle w:val="a8"/>
        <w:jc w:val="left"/>
        <w:rPr>
          <w:i w:val="0"/>
          <w:sz w:val="24"/>
          <w:szCs w:val="24"/>
        </w:rPr>
      </w:pPr>
    </w:p>
    <w:p w14:paraId="0F005565" w14:textId="77777777" w:rsidR="0056755B" w:rsidRPr="00A046D9" w:rsidRDefault="0056755B" w:rsidP="0056755B">
      <w:pPr>
        <w:pStyle w:val="a8"/>
        <w:jc w:val="left"/>
        <w:rPr>
          <w:i w:val="0"/>
          <w:sz w:val="24"/>
          <w:szCs w:val="24"/>
        </w:rPr>
      </w:pPr>
    </w:p>
    <w:p w14:paraId="1AD8B812" w14:textId="77777777" w:rsidR="0056755B" w:rsidRPr="002304A1" w:rsidRDefault="0056755B" w:rsidP="0056755B">
      <w:pPr>
        <w:pStyle w:val="a8"/>
        <w:rPr>
          <w:i w:val="0"/>
          <w:szCs w:val="24"/>
        </w:rPr>
      </w:pPr>
    </w:p>
    <w:p w14:paraId="071A3CBF" w14:textId="77777777" w:rsidR="0002001E" w:rsidRPr="00A046D9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bookmarkEnd w:id="0"/>
    <w:p w14:paraId="14991354" w14:textId="77777777" w:rsidR="00354153" w:rsidRDefault="00354153" w:rsidP="00354153">
      <w:pPr>
        <w:spacing w:line="480" w:lineRule="auto"/>
        <w:ind w:right="200"/>
        <w:rPr>
          <w:rFonts w:ascii="Times New Roman" w:hAnsi="Times New Roman" w:cs="Times New Roman"/>
          <w:b/>
          <w:sz w:val="32"/>
        </w:rPr>
      </w:pPr>
    </w:p>
    <w:p w14:paraId="4F8729DF" w14:textId="7743C49E" w:rsidR="00850A3B" w:rsidRPr="005D5266" w:rsidRDefault="007B2562" w:rsidP="005D5266">
      <w:pPr>
        <w:ind w:right="200"/>
        <w:jc w:val="center"/>
        <w:rPr>
          <w:rFonts w:ascii="Times New Roman" w:hAnsi="Times New Roman" w:cs="Times New Roman"/>
          <w:b/>
          <w:i/>
          <w:sz w:val="36"/>
        </w:rPr>
      </w:pPr>
      <w:r w:rsidRPr="0056755B">
        <w:rPr>
          <w:rFonts w:ascii="Times New Roman" w:hAnsi="Times New Roman" w:cs="Times New Roman"/>
          <w:b/>
          <w:color w:val="auto"/>
          <w:sz w:val="56"/>
          <w:u w:val="single"/>
        </w:rPr>
        <w:t>ПЛАН РАБОТЫ</w:t>
      </w:r>
      <w:r w:rsidR="001655E9" w:rsidRPr="0056755B">
        <w:rPr>
          <w:rFonts w:ascii="Times New Roman" w:hAnsi="Times New Roman" w:cs="Times New Roman"/>
          <w:b/>
          <w:color w:val="auto"/>
          <w:sz w:val="56"/>
          <w:u w:val="single"/>
        </w:rPr>
        <w:t xml:space="preserve"> </w:t>
      </w:r>
      <w:r w:rsidR="00354153" w:rsidRPr="0056755B">
        <w:rPr>
          <w:rFonts w:ascii="Times New Roman" w:hAnsi="Times New Roman" w:cs="Times New Roman"/>
          <w:b/>
          <w:color w:val="auto"/>
          <w:sz w:val="56"/>
          <w:u w:val="single"/>
        </w:rPr>
        <w:br/>
      </w:r>
      <w:r w:rsidR="005D5266" w:rsidRPr="0056755B">
        <w:rPr>
          <w:rFonts w:ascii="Times New Roman" w:hAnsi="Times New Roman" w:cs="Times New Roman"/>
          <w:i/>
          <w:color w:val="auto"/>
          <w:sz w:val="40"/>
        </w:rPr>
        <w:t xml:space="preserve"> по противодействию коррупции  </w:t>
      </w:r>
      <w:r w:rsidR="005D5266" w:rsidRPr="0056755B">
        <w:rPr>
          <w:rFonts w:ascii="Times New Roman" w:hAnsi="Times New Roman" w:cs="Times New Roman"/>
          <w:i/>
          <w:color w:val="auto"/>
          <w:sz w:val="40"/>
        </w:rPr>
        <w:br/>
        <w:t xml:space="preserve">в МБОУ «Школа № 88»  </w:t>
      </w:r>
      <w:r w:rsidR="005D5266" w:rsidRPr="0056755B">
        <w:rPr>
          <w:rFonts w:ascii="Times New Roman" w:hAnsi="Times New Roman" w:cs="Times New Roman"/>
          <w:i/>
          <w:color w:val="auto"/>
          <w:sz w:val="40"/>
        </w:rPr>
        <w:br/>
        <w:t>на 202</w:t>
      </w:r>
      <w:r w:rsidR="005A3A4C">
        <w:rPr>
          <w:rFonts w:ascii="Times New Roman" w:hAnsi="Times New Roman" w:cs="Times New Roman"/>
          <w:i/>
          <w:color w:val="auto"/>
          <w:sz w:val="40"/>
        </w:rPr>
        <w:t>5</w:t>
      </w:r>
      <w:r w:rsidR="005D5266" w:rsidRPr="0056755B">
        <w:rPr>
          <w:rFonts w:ascii="Times New Roman" w:hAnsi="Times New Roman" w:cs="Times New Roman"/>
          <w:i/>
          <w:color w:val="auto"/>
          <w:sz w:val="40"/>
        </w:rPr>
        <w:t>-202</w:t>
      </w:r>
      <w:r w:rsidR="005A3A4C">
        <w:rPr>
          <w:rFonts w:ascii="Times New Roman" w:hAnsi="Times New Roman" w:cs="Times New Roman"/>
          <w:i/>
          <w:color w:val="auto"/>
          <w:sz w:val="40"/>
        </w:rPr>
        <w:t>6</w:t>
      </w:r>
      <w:r w:rsidR="005D5266" w:rsidRPr="0056755B">
        <w:rPr>
          <w:rFonts w:ascii="Times New Roman" w:hAnsi="Times New Roman" w:cs="Times New Roman"/>
          <w:i/>
          <w:color w:val="auto"/>
          <w:sz w:val="40"/>
        </w:rPr>
        <w:t xml:space="preserve"> учебный год</w:t>
      </w:r>
    </w:p>
    <w:p w14:paraId="0F5E3E3C" w14:textId="77777777" w:rsidR="00D028A7" w:rsidRPr="00A046D9" w:rsidRDefault="00D028A7" w:rsidP="007B2562">
      <w:pPr>
        <w:pStyle w:val="a8"/>
        <w:spacing w:line="480" w:lineRule="auto"/>
        <w:rPr>
          <w:i w:val="0"/>
          <w:color w:val="000000"/>
          <w:sz w:val="24"/>
          <w:szCs w:val="24"/>
        </w:rPr>
      </w:pPr>
    </w:p>
    <w:p w14:paraId="2D863EB1" w14:textId="77777777" w:rsidR="00D028A7" w:rsidRPr="00A046D9" w:rsidRDefault="00D028A7" w:rsidP="007B2562">
      <w:pPr>
        <w:pStyle w:val="a8"/>
        <w:spacing w:line="480" w:lineRule="auto"/>
        <w:rPr>
          <w:i w:val="0"/>
          <w:sz w:val="24"/>
          <w:szCs w:val="24"/>
        </w:rPr>
      </w:pPr>
    </w:p>
    <w:p w14:paraId="121FDD4D" w14:textId="77777777" w:rsidR="00850A3B" w:rsidRPr="00A046D9" w:rsidRDefault="00850A3B" w:rsidP="000643FC">
      <w:pPr>
        <w:pStyle w:val="a8"/>
        <w:rPr>
          <w:i w:val="0"/>
          <w:sz w:val="24"/>
          <w:szCs w:val="24"/>
        </w:rPr>
      </w:pPr>
    </w:p>
    <w:p w14:paraId="6B799402" w14:textId="77777777" w:rsidR="00850A3B" w:rsidRPr="00A046D9" w:rsidRDefault="00850A3B" w:rsidP="000643FC">
      <w:pPr>
        <w:pStyle w:val="a8"/>
        <w:rPr>
          <w:i w:val="0"/>
          <w:sz w:val="24"/>
          <w:szCs w:val="24"/>
        </w:rPr>
      </w:pPr>
    </w:p>
    <w:p w14:paraId="3230040B" w14:textId="77777777" w:rsidR="00850A3B" w:rsidRPr="00A046D9" w:rsidRDefault="00850A3B" w:rsidP="000643FC">
      <w:pPr>
        <w:pStyle w:val="a8"/>
        <w:rPr>
          <w:i w:val="0"/>
          <w:sz w:val="24"/>
          <w:szCs w:val="24"/>
        </w:rPr>
      </w:pPr>
    </w:p>
    <w:p w14:paraId="7717E273" w14:textId="77777777" w:rsidR="00850A3B" w:rsidRPr="00A046D9" w:rsidRDefault="00850A3B" w:rsidP="001655E9">
      <w:pPr>
        <w:pStyle w:val="a8"/>
        <w:jc w:val="left"/>
        <w:rPr>
          <w:i w:val="0"/>
          <w:sz w:val="24"/>
          <w:szCs w:val="24"/>
        </w:rPr>
      </w:pPr>
    </w:p>
    <w:p w14:paraId="6A57486A" w14:textId="50B76692" w:rsidR="005D5266" w:rsidRPr="0056755B" w:rsidRDefault="0056755B" w:rsidP="0056755B">
      <w:pPr>
        <w:pStyle w:val="a8"/>
        <w:rPr>
          <w:b w:val="0"/>
          <w:i w:val="0"/>
          <w:sz w:val="24"/>
          <w:szCs w:val="24"/>
        </w:rPr>
      </w:pPr>
      <w:r w:rsidRPr="0056755B">
        <w:rPr>
          <w:b w:val="0"/>
          <w:i w:val="0"/>
          <w:sz w:val="24"/>
          <w:szCs w:val="24"/>
        </w:rPr>
        <w:t>г. Ростов-на-Дону</w:t>
      </w:r>
      <w:r w:rsidRPr="0056755B">
        <w:rPr>
          <w:b w:val="0"/>
          <w:i w:val="0"/>
          <w:sz w:val="24"/>
          <w:szCs w:val="24"/>
        </w:rPr>
        <w:br/>
        <w:t>202</w:t>
      </w:r>
      <w:r w:rsidR="005A3A4C">
        <w:rPr>
          <w:b w:val="0"/>
          <w:i w:val="0"/>
          <w:sz w:val="24"/>
          <w:szCs w:val="24"/>
        </w:rPr>
        <w:t>5</w:t>
      </w:r>
      <w:r w:rsidRPr="0056755B">
        <w:rPr>
          <w:b w:val="0"/>
          <w:i w:val="0"/>
          <w:sz w:val="24"/>
          <w:szCs w:val="24"/>
        </w:rPr>
        <w:t xml:space="preserve"> г.</w:t>
      </w:r>
    </w:p>
    <w:p w14:paraId="3182076A" w14:textId="77777777" w:rsidR="00850A3B" w:rsidRPr="00A046D9" w:rsidRDefault="00850A3B" w:rsidP="00D028A7">
      <w:pPr>
        <w:pStyle w:val="a8"/>
        <w:jc w:val="left"/>
        <w:rPr>
          <w:b w:val="0"/>
          <w:i w:val="0"/>
          <w:sz w:val="24"/>
          <w:szCs w:val="24"/>
        </w:rPr>
      </w:pPr>
    </w:p>
    <w:p w14:paraId="64633F7A" w14:textId="77777777" w:rsidR="00D028A7" w:rsidRPr="00A046D9" w:rsidRDefault="00D028A7" w:rsidP="00D028A7">
      <w:pPr>
        <w:pStyle w:val="26"/>
        <w:keepNext/>
        <w:keepLines/>
        <w:numPr>
          <w:ilvl w:val="0"/>
          <w:numId w:val="37"/>
        </w:numPr>
        <w:shd w:val="clear" w:color="auto" w:fill="auto"/>
        <w:ind w:right="20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lastRenderedPageBreak/>
        <w:t>ОБЩИЕ ПОЛОЖЕНИЯ</w:t>
      </w:r>
    </w:p>
    <w:p w14:paraId="4E872095" w14:textId="77777777" w:rsidR="00D028A7" w:rsidRPr="00A046D9" w:rsidRDefault="00D028A7" w:rsidP="00D028A7">
      <w:pPr>
        <w:pStyle w:val="26"/>
        <w:keepNext/>
        <w:keepLines/>
        <w:shd w:val="clear" w:color="auto" w:fill="auto"/>
        <w:ind w:left="720" w:right="200"/>
        <w:jc w:val="left"/>
        <w:rPr>
          <w:sz w:val="24"/>
          <w:szCs w:val="24"/>
        </w:rPr>
      </w:pPr>
    </w:p>
    <w:p w14:paraId="30F9D83C" w14:textId="77777777" w:rsidR="00D028A7" w:rsidRPr="00A046D9" w:rsidRDefault="00D028A7" w:rsidP="00D028A7">
      <w:pPr>
        <w:pStyle w:val="24"/>
        <w:numPr>
          <w:ilvl w:val="0"/>
          <w:numId w:val="28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План работы по противодействию коррупции в МБОУ «Школа № 88» разработан на основании:</w:t>
      </w:r>
    </w:p>
    <w:p w14:paraId="7BE9430B" w14:textId="77777777" w:rsidR="00D028A7" w:rsidRPr="00A046D9" w:rsidRDefault="00D028A7" w:rsidP="00D028A7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6" w:lineRule="exact"/>
        <w:ind w:right="4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Федерального закона от 25.12.2008 г. № 273-ФЗ «О противодействии коррупции»;</w:t>
      </w:r>
    </w:p>
    <w:p w14:paraId="3EBE079D" w14:textId="77777777" w:rsidR="00D028A7" w:rsidRPr="00A046D9" w:rsidRDefault="00D028A7" w:rsidP="00D028A7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17" w:lineRule="exact"/>
        <w:ind w:right="4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Во исполнении Указа Президента Российской Федерации от 16.08.2021 г. № 478 «О национальном плане противодействия коррупции на 2021-2024 годы»;</w:t>
      </w:r>
    </w:p>
    <w:p w14:paraId="1B36ED60" w14:textId="77777777" w:rsidR="00D028A7" w:rsidRPr="00A046D9" w:rsidRDefault="00D028A7" w:rsidP="00D028A7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2" w:lineRule="exact"/>
        <w:ind w:right="4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Во исполнение протокола заседания комиссии по противодействию коррупции в Ростовской области от 30.03.2021 № 1;</w:t>
      </w:r>
    </w:p>
    <w:p w14:paraId="253D3F76" w14:textId="77777777" w:rsidR="00D028A7" w:rsidRPr="00A046D9" w:rsidRDefault="00D028A7" w:rsidP="00D028A7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2" w:lineRule="exact"/>
        <w:ind w:right="4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Областного закона Ростовской области от 12.05.2009 г. № 218-ЗС «О противодействии коррупции в Ростовской области» (с последующими изменениями);</w:t>
      </w:r>
    </w:p>
    <w:p w14:paraId="39B86590" w14:textId="77777777" w:rsidR="00D028A7" w:rsidRPr="00A046D9" w:rsidRDefault="00D028A7" w:rsidP="00D028A7">
      <w:pPr>
        <w:pStyle w:val="24"/>
        <w:numPr>
          <w:ilvl w:val="0"/>
          <w:numId w:val="28"/>
        </w:numPr>
        <w:shd w:val="clear" w:color="auto" w:fill="auto"/>
        <w:tabs>
          <w:tab w:val="left" w:pos="1507"/>
        </w:tabs>
        <w:spacing w:before="0" w:after="0" w:line="322" w:lineRule="exact"/>
        <w:ind w:left="100" w:right="40" w:firstLine="70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План определяет основные направления реализации антикоррупционной политики в МБОУ «Школа № 88», систему и перечень программных мероприятий, направленных на противодействие коррупции в ОУ.</w:t>
      </w:r>
    </w:p>
    <w:p w14:paraId="721D1B07" w14:textId="77777777" w:rsidR="00D028A7" w:rsidRPr="00A046D9" w:rsidRDefault="00D028A7" w:rsidP="00D028A7">
      <w:pPr>
        <w:pStyle w:val="24"/>
        <w:shd w:val="clear" w:color="auto" w:fill="auto"/>
        <w:tabs>
          <w:tab w:val="left" w:pos="1507"/>
        </w:tabs>
        <w:spacing w:before="0" w:after="0" w:line="322" w:lineRule="exact"/>
        <w:ind w:left="800" w:right="40" w:firstLine="0"/>
        <w:rPr>
          <w:sz w:val="24"/>
          <w:szCs w:val="24"/>
        </w:rPr>
      </w:pPr>
    </w:p>
    <w:p w14:paraId="61A2D3F3" w14:textId="77777777" w:rsidR="00D028A7" w:rsidRPr="00A046D9" w:rsidRDefault="00D028A7" w:rsidP="00D028A7">
      <w:pPr>
        <w:pStyle w:val="26"/>
        <w:keepNext/>
        <w:keepLines/>
        <w:numPr>
          <w:ilvl w:val="0"/>
          <w:numId w:val="30"/>
        </w:numPr>
        <w:shd w:val="clear" w:color="auto" w:fill="auto"/>
        <w:tabs>
          <w:tab w:val="left" w:pos="3883"/>
        </w:tabs>
        <w:spacing w:line="322" w:lineRule="exact"/>
        <w:ind w:left="3600"/>
        <w:jc w:val="both"/>
        <w:rPr>
          <w:sz w:val="24"/>
          <w:szCs w:val="24"/>
        </w:rPr>
      </w:pPr>
      <w:bookmarkStart w:id="1" w:name="bookmark2"/>
      <w:r w:rsidRPr="00A046D9">
        <w:rPr>
          <w:color w:val="000000"/>
          <w:sz w:val="24"/>
          <w:szCs w:val="24"/>
        </w:rPr>
        <w:t>ЦЕЛИ И ЗАДАЧИ</w:t>
      </w:r>
      <w:bookmarkEnd w:id="1"/>
    </w:p>
    <w:p w14:paraId="3EAA0D95" w14:textId="77777777" w:rsidR="00D028A7" w:rsidRPr="00A046D9" w:rsidRDefault="00D028A7" w:rsidP="00D028A7">
      <w:pPr>
        <w:pStyle w:val="26"/>
        <w:keepNext/>
        <w:keepLines/>
        <w:shd w:val="clear" w:color="auto" w:fill="auto"/>
        <w:tabs>
          <w:tab w:val="left" w:pos="3883"/>
        </w:tabs>
        <w:spacing w:line="322" w:lineRule="exact"/>
        <w:ind w:left="3600"/>
        <w:jc w:val="both"/>
        <w:rPr>
          <w:sz w:val="24"/>
          <w:szCs w:val="24"/>
        </w:rPr>
      </w:pPr>
    </w:p>
    <w:p w14:paraId="1CD7F415" w14:textId="173DF3AB" w:rsidR="00D028A7" w:rsidRPr="00A046D9" w:rsidRDefault="00D028A7" w:rsidP="00D028A7">
      <w:pPr>
        <w:pStyle w:val="24"/>
        <w:numPr>
          <w:ilvl w:val="1"/>
          <w:numId w:val="30"/>
        </w:numPr>
        <w:shd w:val="clear" w:color="auto" w:fill="auto"/>
        <w:tabs>
          <w:tab w:val="left" w:pos="1507"/>
        </w:tabs>
        <w:spacing w:before="0" w:after="0" w:line="322" w:lineRule="exact"/>
        <w:ind w:left="100" w:firstLine="70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Ведущие цели:</w:t>
      </w:r>
    </w:p>
    <w:p w14:paraId="23BB9323" w14:textId="77777777" w:rsidR="00D028A7" w:rsidRPr="00A046D9" w:rsidRDefault="00D028A7" w:rsidP="00D028A7">
      <w:pPr>
        <w:pStyle w:val="24"/>
        <w:numPr>
          <w:ilvl w:val="0"/>
          <w:numId w:val="42"/>
        </w:numPr>
        <w:shd w:val="clear" w:color="auto" w:fill="auto"/>
        <w:tabs>
          <w:tab w:val="left" w:pos="526"/>
        </w:tabs>
        <w:spacing w:before="0" w:after="0" w:line="322" w:lineRule="exact"/>
        <w:ind w:right="4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 xml:space="preserve">недопущение предпосылок, исключение возможности фактов коррупции в МБОУ «Школа № </w:t>
      </w:r>
      <w:r w:rsidR="002A552F" w:rsidRPr="00A046D9">
        <w:rPr>
          <w:color w:val="000000"/>
          <w:sz w:val="24"/>
          <w:szCs w:val="24"/>
        </w:rPr>
        <w:t>88</w:t>
      </w:r>
      <w:r w:rsidRPr="00A046D9">
        <w:rPr>
          <w:color w:val="000000"/>
          <w:sz w:val="24"/>
          <w:szCs w:val="24"/>
        </w:rPr>
        <w:t>»;</w:t>
      </w:r>
    </w:p>
    <w:p w14:paraId="6E086075" w14:textId="77777777" w:rsidR="00D028A7" w:rsidRPr="00A046D9" w:rsidRDefault="00D028A7" w:rsidP="00D028A7">
      <w:pPr>
        <w:pStyle w:val="24"/>
        <w:numPr>
          <w:ilvl w:val="0"/>
          <w:numId w:val="42"/>
        </w:numPr>
        <w:shd w:val="clear" w:color="auto" w:fill="auto"/>
        <w:tabs>
          <w:tab w:val="left" w:pos="526"/>
        </w:tabs>
        <w:spacing w:before="0" w:after="0" w:line="317" w:lineRule="exact"/>
        <w:ind w:right="4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обеспечение выполнения Плана противодействия коррупции в сфере образования в рамках компетенции администрации учреждения;</w:t>
      </w:r>
    </w:p>
    <w:p w14:paraId="526951ED" w14:textId="77777777" w:rsidR="00D028A7" w:rsidRPr="00A046D9" w:rsidRDefault="00D028A7" w:rsidP="00D028A7">
      <w:pPr>
        <w:pStyle w:val="24"/>
        <w:numPr>
          <w:ilvl w:val="0"/>
          <w:numId w:val="42"/>
        </w:numPr>
        <w:shd w:val="clear" w:color="auto" w:fill="auto"/>
        <w:tabs>
          <w:tab w:val="left" w:pos="526"/>
        </w:tabs>
        <w:spacing w:before="0" w:after="0" w:line="322" w:lineRule="exact"/>
        <w:ind w:right="4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14:paraId="2D78E0D1" w14:textId="77777777" w:rsidR="00D028A7" w:rsidRPr="00A046D9" w:rsidRDefault="00D028A7" w:rsidP="00D028A7">
      <w:pPr>
        <w:pStyle w:val="24"/>
        <w:numPr>
          <w:ilvl w:val="1"/>
          <w:numId w:val="30"/>
        </w:numPr>
        <w:shd w:val="clear" w:color="auto" w:fill="auto"/>
        <w:tabs>
          <w:tab w:val="left" w:pos="1507"/>
        </w:tabs>
        <w:spacing w:before="0" w:after="0" w:line="322" w:lineRule="exact"/>
        <w:ind w:left="100" w:firstLine="70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Для достижения указанных целей требуется решение следующих</w:t>
      </w:r>
    </w:p>
    <w:p w14:paraId="11558519" w14:textId="77777777" w:rsidR="00D028A7" w:rsidRPr="00A046D9" w:rsidRDefault="00D028A7" w:rsidP="00D028A7">
      <w:pPr>
        <w:pStyle w:val="24"/>
        <w:shd w:val="clear" w:color="auto" w:fill="auto"/>
        <w:spacing w:before="0" w:after="0" w:line="322" w:lineRule="exact"/>
        <w:ind w:left="600"/>
        <w:rPr>
          <w:sz w:val="24"/>
          <w:szCs w:val="24"/>
        </w:rPr>
      </w:pPr>
      <w:r w:rsidRPr="00A046D9">
        <w:rPr>
          <w:color w:val="000000"/>
          <w:sz w:val="24"/>
          <w:szCs w:val="24"/>
        </w:rPr>
        <w:t>задач:</w:t>
      </w:r>
    </w:p>
    <w:p w14:paraId="18DFDB63" w14:textId="77777777" w:rsidR="00D028A7" w:rsidRPr="00A046D9" w:rsidRDefault="00D028A7" w:rsidP="00D028A7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6" w:lineRule="exact"/>
        <w:ind w:right="4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предупреждение коррупционных правонарушений;</w:t>
      </w:r>
    </w:p>
    <w:p w14:paraId="5EF02D7E" w14:textId="77777777" w:rsidR="00D028A7" w:rsidRPr="00A046D9" w:rsidRDefault="00D028A7" w:rsidP="00D028A7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6" w:lineRule="exact"/>
        <w:ind w:right="4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оптимизация и конкретизация полномочий должностных лиц;</w:t>
      </w:r>
    </w:p>
    <w:p w14:paraId="3F0E3462" w14:textId="77777777" w:rsidR="00D028A7" w:rsidRPr="00A046D9" w:rsidRDefault="00D028A7" w:rsidP="00D028A7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6" w:lineRule="exact"/>
        <w:ind w:right="4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формирование антикоррупционного сознания всех участников образовательного процесса;</w:t>
      </w:r>
    </w:p>
    <w:p w14:paraId="1EFC65E0" w14:textId="77777777" w:rsidR="002A552F" w:rsidRPr="00A046D9" w:rsidRDefault="00D028A7" w:rsidP="002A552F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6" w:lineRule="exact"/>
        <w:ind w:right="4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проведение разъяснит</w:t>
      </w:r>
      <w:r w:rsidR="002A552F" w:rsidRPr="00A046D9">
        <w:rPr>
          <w:color w:val="000000"/>
          <w:sz w:val="24"/>
          <w:szCs w:val="24"/>
        </w:rPr>
        <w:t xml:space="preserve">ельной работы с работниками ОУ: </w:t>
      </w:r>
      <w:r w:rsidRPr="00A046D9">
        <w:rPr>
          <w:color w:val="000000"/>
          <w:sz w:val="24"/>
          <w:szCs w:val="24"/>
        </w:rPr>
        <w:t>о</w:t>
      </w:r>
      <w:r w:rsidR="002A552F" w:rsidRPr="00A046D9">
        <w:rPr>
          <w:color w:val="000000"/>
          <w:sz w:val="24"/>
          <w:szCs w:val="24"/>
        </w:rPr>
        <w:t xml:space="preserve"> </w:t>
      </w:r>
      <w:r w:rsidRPr="00A046D9">
        <w:rPr>
          <w:color w:val="000000"/>
          <w:sz w:val="24"/>
          <w:szCs w:val="24"/>
        </w:rPr>
        <w:t>недопустимости принятия подарков в связи с их должностным</w:t>
      </w:r>
      <w:r w:rsidR="002A552F" w:rsidRPr="00A046D9">
        <w:rPr>
          <w:color w:val="000000"/>
          <w:sz w:val="24"/>
          <w:szCs w:val="24"/>
        </w:rPr>
        <w:t xml:space="preserve"> </w:t>
      </w:r>
      <w:r w:rsidRPr="00A046D9">
        <w:rPr>
          <w:color w:val="000000"/>
          <w:sz w:val="24"/>
          <w:szCs w:val="24"/>
        </w:rPr>
        <w:t xml:space="preserve">положением; </w:t>
      </w:r>
    </w:p>
    <w:p w14:paraId="53DD06C9" w14:textId="77777777" w:rsidR="00D028A7" w:rsidRPr="00A046D9" w:rsidRDefault="00D028A7" w:rsidP="002A552F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6" w:lineRule="exact"/>
        <w:ind w:right="4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14:paraId="615A20A3" w14:textId="77777777" w:rsidR="00D028A7" w:rsidRPr="00A046D9" w:rsidRDefault="00D028A7" w:rsidP="00D028A7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6" w:lineRule="exact"/>
        <w:ind w:right="4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обеспечение неотвратимости ответственности за совершение коррупционных правонарушений;</w:t>
      </w:r>
    </w:p>
    <w:p w14:paraId="59A30254" w14:textId="706FBCA2" w:rsidR="00D028A7" w:rsidRPr="00A046D9" w:rsidRDefault="00D028A7" w:rsidP="002A552F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6" w:lineRule="exact"/>
        <w:ind w:right="4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повышение</w:t>
      </w:r>
      <w:r w:rsidRPr="00A046D9">
        <w:rPr>
          <w:color w:val="000000"/>
          <w:sz w:val="24"/>
          <w:szCs w:val="24"/>
        </w:rPr>
        <w:tab/>
        <w:t>эфф</w:t>
      </w:r>
      <w:r w:rsidR="002A552F" w:rsidRPr="00A046D9">
        <w:rPr>
          <w:color w:val="000000"/>
          <w:sz w:val="24"/>
          <w:szCs w:val="24"/>
        </w:rPr>
        <w:t>ективности</w:t>
      </w:r>
      <w:r w:rsidR="00C76BAD">
        <w:rPr>
          <w:color w:val="000000"/>
          <w:sz w:val="24"/>
          <w:szCs w:val="24"/>
        </w:rPr>
        <w:t xml:space="preserve"> </w:t>
      </w:r>
      <w:r w:rsidR="002A552F" w:rsidRPr="00A046D9">
        <w:rPr>
          <w:color w:val="000000"/>
          <w:sz w:val="24"/>
          <w:szCs w:val="24"/>
        </w:rPr>
        <w:t>управления,</w:t>
      </w:r>
      <w:r w:rsidR="002A552F" w:rsidRPr="00A046D9">
        <w:rPr>
          <w:color w:val="000000"/>
          <w:sz w:val="24"/>
          <w:szCs w:val="24"/>
        </w:rPr>
        <w:tab/>
        <w:t xml:space="preserve">качества </w:t>
      </w:r>
      <w:r w:rsidRPr="00A046D9">
        <w:rPr>
          <w:color w:val="000000"/>
          <w:sz w:val="24"/>
          <w:szCs w:val="24"/>
        </w:rPr>
        <w:t>и</w:t>
      </w:r>
      <w:r w:rsidR="002A552F" w:rsidRPr="00A046D9">
        <w:rPr>
          <w:color w:val="000000"/>
          <w:sz w:val="24"/>
          <w:szCs w:val="24"/>
        </w:rPr>
        <w:t xml:space="preserve"> </w:t>
      </w:r>
      <w:r w:rsidRPr="00A046D9">
        <w:rPr>
          <w:color w:val="000000"/>
          <w:sz w:val="24"/>
          <w:szCs w:val="24"/>
        </w:rPr>
        <w:t>доступности предоставляемых учреждением образовательных услуг;</w:t>
      </w:r>
    </w:p>
    <w:p w14:paraId="5D9D26AF" w14:textId="77777777" w:rsidR="00D028A7" w:rsidRDefault="00D028A7" w:rsidP="00D028A7">
      <w:pPr>
        <w:pStyle w:val="24"/>
        <w:numPr>
          <w:ilvl w:val="0"/>
          <w:numId w:val="40"/>
        </w:numPr>
        <w:shd w:val="clear" w:color="auto" w:fill="auto"/>
        <w:tabs>
          <w:tab w:val="left" w:pos="526"/>
        </w:tabs>
        <w:spacing w:before="0" w:after="0" w:line="326" w:lineRule="exact"/>
        <w:ind w:right="4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содействие реализации прав граждан на доступ к информации о деятельности школы.</w:t>
      </w:r>
    </w:p>
    <w:p w14:paraId="70E1DD11" w14:textId="77777777" w:rsidR="00A046D9" w:rsidRDefault="00A046D9" w:rsidP="00A046D9">
      <w:pPr>
        <w:pStyle w:val="24"/>
        <w:shd w:val="clear" w:color="auto" w:fill="auto"/>
        <w:tabs>
          <w:tab w:val="left" w:pos="526"/>
        </w:tabs>
        <w:spacing w:before="0" w:after="0" w:line="326" w:lineRule="exact"/>
        <w:ind w:right="40" w:firstLine="0"/>
        <w:rPr>
          <w:color w:val="000000"/>
          <w:sz w:val="24"/>
          <w:szCs w:val="24"/>
        </w:rPr>
      </w:pPr>
    </w:p>
    <w:p w14:paraId="23EAB8AF" w14:textId="77777777" w:rsidR="00A046D9" w:rsidRPr="00A046D9" w:rsidRDefault="00A046D9" w:rsidP="00A046D9">
      <w:pPr>
        <w:pStyle w:val="24"/>
        <w:shd w:val="clear" w:color="auto" w:fill="auto"/>
        <w:tabs>
          <w:tab w:val="left" w:pos="526"/>
        </w:tabs>
        <w:spacing w:before="0" w:after="0" w:line="326" w:lineRule="exact"/>
        <w:ind w:right="40" w:firstLine="0"/>
        <w:rPr>
          <w:color w:val="000000"/>
          <w:sz w:val="24"/>
          <w:szCs w:val="24"/>
        </w:rPr>
      </w:pPr>
    </w:p>
    <w:p w14:paraId="7EBBCD70" w14:textId="77777777" w:rsidR="00D028A7" w:rsidRPr="00A046D9" w:rsidRDefault="002A552F" w:rsidP="00D028A7">
      <w:pPr>
        <w:pStyle w:val="26"/>
        <w:keepNext/>
        <w:keepLines/>
        <w:numPr>
          <w:ilvl w:val="0"/>
          <w:numId w:val="30"/>
        </w:numPr>
        <w:shd w:val="clear" w:color="auto" w:fill="auto"/>
        <w:tabs>
          <w:tab w:val="left" w:pos="2088"/>
        </w:tabs>
        <w:spacing w:line="331" w:lineRule="exact"/>
        <w:ind w:left="1800"/>
        <w:jc w:val="both"/>
        <w:rPr>
          <w:sz w:val="24"/>
          <w:szCs w:val="24"/>
        </w:rPr>
      </w:pPr>
      <w:bookmarkStart w:id="2" w:name="bookmark3"/>
      <w:r w:rsidRPr="00A046D9">
        <w:rPr>
          <w:color w:val="000000"/>
          <w:sz w:val="24"/>
          <w:szCs w:val="24"/>
        </w:rPr>
        <w:t>ОЖИДАЕМЫЕ РЕЗУЛЬТАТЫ РЕАЛИЗАЦИИ ПЛАНА</w:t>
      </w:r>
      <w:bookmarkEnd w:id="2"/>
    </w:p>
    <w:p w14:paraId="05C546EA" w14:textId="77777777" w:rsidR="002A552F" w:rsidRPr="00A046D9" w:rsidRDefault="002A552F" w:rsidP="002A552F">
      <w:pPr>
        <w:pStyle w:val="26"/>
        <w:keepNext/>
        <w:keepLines/>
        <w:shd w:val="clear" w:color="auto" w:fill="auto"/>
        <w:tabs>
          <w:tab w:val="left" w:pos="2088"/>
        </w:tabs>
        <w:spacing w:line="331" w:lineRule="exact"/>
        <w:ind w:left="1800"/>
        <w:jc w:val="both"/>
        <w:rPr>
          <w:sz w:val="24"/>
          <w:szCs w:val="24"/>
        </w:rPr>
      </w:pPr>
    </w:p>
    <w:p w14:paraId="7C3E30FB" w14:textId="4C9C7918" w:rsidR="00D028A7" w:rsidRPr="00A046D9" w:rsidRDefault="00D028A7" w:rsidP="002A552F">
      <w:pPr>
        <w:pStyle w:val="24"/>
        <w:numPr>
          <w:ilvl w:val="1"/>
          <w:numId w:val="30"/>
        </w:numPr>
        <w:shd w:val="clear" w:color="auto" w:fill="auto"/>
        <w:tabs>
          <w:tab w:val="left" w:pos="1507"/>
        </w:tabs>
        <w:spacing w:before="0" w:after="0" w:line="322" w:lineRule="exact"/>
        <w:ind w:left="100" w:firstLine="70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повышение</w:t>
      </w:r>
      <w:r w:rsidRPr="00A046D9">
        <w:rPr>
          <w:color w:val="000000"/>
          <w:sz w:val="24"/>
          <w:szCs w:val="24"/>
        </w:rPr>
        <w:tab/>
        <w:t>эффективности</w:t>
      </w:r>
      <w:r w:rsidR="00C76BAD">
        <w:rPr>
          <w:color w:val="000000"/>
          <w:sz w:val="24"/>
          <w:szCs w:val="24"/>
        </w:rPr>
        <w:t xml:space="preserve"> </w:t>
      </w:r>
      <w:r w:rsidRPr="00A046D9">
        <w:rPr>
          <w:color w:val="000000"/>
          <w:sz w:val="24"/>
          <w:szCs w:val="24"/>
        </w:rPr>
        <w:t>управления,</w:t>
      </w:r>
      <w:r w:rsidRPr="00A046D9">
        <w:rPr>
          <w:color w:val="000000"/>
          <w:sz w:val="24"/>
          <w:szCs w:val="24"/>
        </w:rPr>
        <w:tab/>
      </w:r>
      <w:r w:rsidR="002A552F" w:rsidRPr="00A046D9">
        <w:rPr>
          <w:color w:val="000000"/>
          <w:sz w:val="24"/>
          <w:szCs w:val="24"/>
        </w:rPr>
        <w:t xml:space="preserve"> </w:t>
      </w:r>
      <w:r w:rsidRPr="00A046D9">
        <w:rPr>
          <w:color w:val="000000"/>
          <w:sz w:val="24"/>
          <w:szCs w:val="24"/>
        </w:rPr>
        <w:t>качества</w:t>
      </w:r>
      <w:r w:rsidR="00C76BAD">
        <w:rPr>
          <w:color w:val="000000"/>
          <w:sz w:val="24"/>
          <w:szCs w:val="24"/>
        </w:rPr>
        <w:t xml:space="preserve"> </w:t>
      </w:r>
      <w:r w:rsidRPr="00A046D9">
        <w:rPr>
          <w:color w:val="000000"/>
          <w:sz w:val="24"/>
          <w:szCs w:val="24"/>
        </w:rPr>
        <w:t>и</w:t>
      </w:r>
      <w:r w:rsidR="00C76BAD">
        <w:rPr>
          <w:color w:val="000000"/>
          <w:sz w:val="24"/>
          <w:szCs w:val="24"/>
        </w:rPr>
        <w:t xml:space="preserve"> </w:t>
      </w:r>
      <w:r w:rsidRPr="00A046D9">
        <w:rPr>
          <w:color w:val="000000"/>
          <w:sz w:val="24"/>
          <w:szCs w:val="24"/>
        </w:rPr>
        <w:t>доступности предоставляемых образовательных услуг;</w:t>
      </w:r>
    </w:p>
    <w:p w14:paraId="78EA134D" w14:textId="77777777" w:rsidR="00D028A7" w:rsidRPr="00A046D9" w:rsidRDefault="00D028A7" w:rsidP="002A552F">
      <w:pPr>
        <w:pStyle w:val="24"/>
        <w:numPr>
          <w:ilvl w:val="1"/>
          <w:numId w:val="30"/>
        </w:numPr>
        <w:shd w:val="clear" w:color="auto" w:fill="auto"/>
        <w:tabs>
          <w:tab w:val="left" w:pos="1507"/>
        </w:tabs>
        <w:spacing w:before="0" w:after="0" w:line="322" w:lineRule="exact"/>
        <w:ind w:left="100" w:firstLine="70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lastRenderedPageBreak/>
        <w:t>рациональное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оборудования;</w:t>
      </w:r>
    </w:p>
    <w:p w14:paraId="46F37692" w14:textId="77777777" w:rsidR="00D028A7" w:rsidRPr="00A046D9" w:rsidRDefault="00D028A7" w:rsidP="002A552F">
      <w:pPr>
        <w:pStyle w:val="24"/>
        <w:numPr>
          <w:ilvl w:val="1"/>
          <w:numId w:val="30"/>
        </w:numPr>
        <w:shd w:val="clear" w:color="auto" w:fill="auto"/>
        <w:tabs>
          <w:tab w:val="left" w:pos="1507"/>
        </w:tabs>
        <w:spacing w:before="0" w:after="0" w:line="322" w:lineRule="exact"/>
        <w:ind w:left="100" w:firstLine="70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целевое и эффективное использование бюджетных средств;</w:t>
      </w:r>
    </w:p>
    <w:p w14:paraId="051893C9" w14:textId="77777777" w:rsidR="00D028A7" w:rsidRPr="00A046D9" w:rsidRDefault="00D028A7" w:rsidP="002A552F">
      <w:pPr>
        <w:pStyle w:val="24"/>
        <w:numPr>
          <w:ilvl w:val="1"/>
          <w:numId w:val="30"/>
        </w:numPr>
        <w:shd w:val="clear" w:color="auto" w:fill="auto"/>
        <w:tabs>
          <w:tab w:val="left" w:pos="1507"/>
        </w:tabs>
        <w:spacing w:before="0" w:after="0" w:line="322" w:lineRule="exact"/>
        <w:ind w:left="100" w:firstLine="70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соблюдение законности формирования и расходования внебюджетных средств, исключение случаев незаконного привлечения благотворительных средств в учреждении;</w:t>
      </w:r>
    </w:p>
    <w:p w14:paraId="1AEA4A35" w14:textId="77777777" w:rsidR="00D028A7" w:rsidRPr="00A046D9" w:rsidRDefault="00D028A7" w:rsidP="002A552F">
      <w:pPr>
        <w:pStyle w:val="24"/>
        <w:numPr>
          <w:ilvl w:val="1"/>
          <w:numId w:val="30"/>
        </w:numPr>
        <w:shd w:val="clear" w:color="auto" w:fill="auto"/>
        <w:tabs>
          <w:tab w:val="left" w:pos="1507"/>
        </w:tabs>
        <w:spacing w:before="0" w:after="0" w:line="322" w:lineRule="exact"/>
        <w:ind w:left="100" w:firstLine="70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совершенствование мотивации и стимулирования труда работников образовательного учреждения через распределение стимулирующей части фонда оплаты труда по реальным результатам деятельности работника;</w:t>
      </w:r>
    </w:p>
    <w:p w14:paraId="292D91F8" w14:textId="77777777" w:rsidR="00D028A7" w:rsidRPr="00A046D9" w:rsidRDefault="00D028A7" w:rsidP="002A552F">
      <w:pPr>
        <w:pStyle w:val="24"/>
        <w:numPr>
          <w:ilvl w:val="1"/>
          <w:numId w:val="30"/>
        </w:numPr>
        <w:shd w:val="clear" w:color="auto" w:fill="auto"/>
        <w:tabs>
          <w:tab w:val="left" w:pos="1507"/>
        </w:tabs>
        <w:spacing w:before="0" w:after="0" w:line="322" w:lineRule="exact"/>
        <w:ind w:left="100" w:firstLine="70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>укрепление доверия граждан к деятельности администрации учреждения.</w:t>
      </w:r>
    </w:p>
    <w:p w14:paraId="5445B235" w14:textId="77777777" w:rsidR="002A552F" w:rsidRPr="00A046D9" w:rsidRDefault="002A552F" w:rsidP="002A552F">
      <w:pPr>
        <w:pStyle w:val="24"/>
        <w:shd w:val="clear" w:color="auto" w:fill="auto"/>
        <w:tabs>
          <w:tab w:val="left" w:pos="1507"/>
        </w:tabs>
        <w:spacing w:before="0" w:after="0" w:line="322" w:lineRule="exact"/>
        <w:ind w:left="800" w:firstLine="0"/>
        <w:rPr>
          <w:color w:val="000000"/>
          <w:sz w:val="24"/>
          <w:szCs w:val="24"/>
        </w:rPr>
      </w:pPr>
    </w:p>
    <w:p w14:paraId="10D2704D" w14:textId="77777777" w:rsidR="00D028A7" w:rsidRPr="00A046D9" w:rsidRDefault="00D028A7" w:rsidP="00D028A7">
      <w:pPr>
        <w:pStyle w:val="24"/>
        <w:shd w:val="clear" w:color="auto" w:fill="auto"/>
        <w:spacing w:before="0" w:after="0" w:line="317" w:lineRule="exact"/>
        <w:ind w:left="120" w:right="20" w:firstLine="460"/>
        <w:rPr>
          <w:color w:val="000000"/>
          <w:sz w:val="24"/>
          <w:szCs w:val="24"/>
        </w:rPr>
      </w:pPr>
      <w:r w:rsidRPr="00A046D9">
        <w:rPr>
          <w:color w:val="000000"/>
          <w:sz w:val="24"/>
          <w:szCs w:val="24"/>
        </w:rPr>
        <w:t xml:space="preserve">Контроль за реализацией Плана в МБОУ «Школа № </w:t>
      </w:r>
      <w:r w:rsidR="002A552F" w:rsidRPr="00A046D9">
        <w:rPr>
          <w:color w:val="000000"/>
          <w:sz w:val="24"/>
          <w:szCs w:val="24"/>
        </w:rPr>
        <w:t>88</w:t>
      </w:r>
      <w:r w:rsidRPr="00A046D9">
        <w:rPr>
          <w:color w:val="000000"/>
          <w:sz w:val="24"/>
          <w:szCs w:val="24"/>
        </w:rPr>
        <w:t>» осуществляется руководителем и ответственным за ведение профилактической работы по предупреждению коррупционных и иных правонарушений в учреждении.</w:t>
      </w:r>
    </w:p>
    <w:p w14:paraId="742AF3AA" w14:textId="77777777" w:rsidR="004C1075" w:rsidRPr="00A046D9" w:rsidRDefault="004C1075" w:rsidP="00A046D9">
      <w:pPr>
        <w:pStyle w:val="24"/>
        <w:shd w:val="clear" w:color="auto" w:fill="auto"/>
        <w:spacing w:before="0" w:after="0" w:line="270" w:lineRule="exact"/>
        <w:ind w:right="20" w:firstLine="0"/>
        <w:rPr>
          <w:b/>
          <w:color w:val="000000"/>
          <w:sz w:val="24"/>
          <w:szCs w:val="24"/>
        </w:rPr>
      </w:pPr>
    </w:p>
    <w:p w14:paraId="2ED2BBB7" w14:textId="77777777" w:rsidR="004C1075" w:rsidRPr="00A046D9" w:rsidRDefault="004C1075" w:rsidP="00793835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6578382A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500F978C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0135AC1B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03183DE9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540BCCAA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63B783DC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124A884F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505BFC11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73E1E8F2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3CB284C6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279C7952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38E70D04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12EB1E35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60F2A33B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576CEF51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0925CAF3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09E77B90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107BE808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7C812E87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02E2F705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582B2599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0A4E53ED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79F66072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7BDEDBD6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2FA4ACA2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5B7FA17C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4A62FBB2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525EB9D9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170CA009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5A6449D1" w14:textId="2600AECA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033E34DB" w14:textId="047E7540" w:rsidR="00C76BAD" w:rsidRDefault="00C76BAD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0264DADE" w14:textId="722D2D1C" w:rsidR="00C76BAD" w:rsidRDefault="00C76BAD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4A287E24" w14:textId="0E7C1568" w:rsidR="00C76BAD" w:rsidRDefault="00C76BAD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494DE097" w14:textId="4BADE855" w:rsidR="00C76BAD" w:rsidRDefault="00C76BAD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69B6D8CC" w14:textId="26A7F4BC" w:rsidR="00C76BAD" w:rsidRDefault="00C76BAD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146495FC" w14:textId="77777777" w:rsidR="00C76BAD" w:rsidRDefault="00C76BAD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5470BAE1" w14:textId="77777777" w:rsidR="00735882" w:rsidRDefault="00735882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</w:p>
    <w:p w14:paraId="03BE2F6C" w14:textId="6DD4FC02" w:rsidR="002A552F" w:rsidRPr="00A046D9" w:rsidRDefault="00A046D9" w:rsidP="00A046D9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/>
          <w:color w:val="000000"/>
          <w:sz w:val="24"/>
          <w:szCs w:val="24"/>
        </w:rPr>
      </w:pPr>
      <w:r w:rsidRPr="00A046D9">
        <w:rPr>
          <w:b/>
          <w:color w:val="000000"/>
          <w:sz w:val="24"/>
          <w:szCs w:val="24"/>
        </w:rPr>
        <w:lastRenderedPageBreak/>
        <w:t>ПЛАН</w:t>
      </w:r>
      <w:r>
        <w:rPr>
          <w:b/>
          <w:color w:val="000000"/>
          <w:sz w:val="24"/>
          <w:szCs w:val="24"/>
        </w:rPr>
        <w:t xml:space="preserve"> </w:t>
      </w:r>
      <w:r w:rsidRPr="00A046D9">
        <w:rPr>
          <w:b/>
          <w:color w:val="000000"/>
          <w:sz w:val="24"/>
          <w:szCs w:val="24"/>
        </w:rPr>
        <w:t>РАБОТЫ ПО ПРОТИВОДЕЙСТВИЮ</w:t>
      </w:r>
      <w:r>
        <w:rPr>
          <w:b/>
          <w:color w:val="000000"/>
          <w:sz w:val="24"/>
          <w:szCs w:val="24"/>
        </w:rPr>
        <w:br/>
      </w:r>
      <w:r w:rsidRPr="00A046D9">
        <w:rPr>
          <w:b/>
          <w:color w:val="000000"/>
          <w:sz w:val="24"/>
          <w:szCs w:val="24"/>
        </w:rPr>
        <w:t xml:space="preserve"> КОРРУПЦИИ НА 202</w:t>
      </w:r>
      <w:r w:rsidR="00C76BAD">
        <w:rPr>
          <w:b/>
          <w:color w:val="000000"/>
          <w:sz w:val="24"/>
          <w:szCs w:val="24"/>
        </w:rPr>
        <w:t>5</w:t>
      </w:r>
      <w:r w:rsidRPr="00A046D9">
        <w:rPr>
          <w:b/>
          <w:color w:val="000000"/>
          <w:sz w:val="24"/>
          <w:szCs w:val="24"/>
        </w:rPr>
        <w:t>-202</w:t>
      </w:r>
      <w:r w:rsidR="00C76BAD">
        <w:rPr>
          <w:b/>
          <w:color w:val="000000"/>
          <w:sz w:val="24"/>
          <w:szCs w:val="24"/>
        </w:rPr>
        <w:t>6</w:t>
      </w:r>
      <w:r w:rsidRPr="00A046D9">
        <w:rPr>
          <w:b/>
          <w:color w:val="000000"/>
          <w:sz w:val="24"/>
          <w:szCs w:val="24"/>
        </w:rPr>
        <w:t xml:space="preserve"> УЧЕБНЫЙ ГОД</w:t>
      </w:r>
    </w:p>
    <w:p w14:paraId="322DE201" w14:textId="77777777" w:rsidR="002A552F" w:rsidRPr="00A046D9" w:rsidRDefault="002A552F" w:rsidP="00D028A7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color w:val="000000"/>
          <w:sz w:val="24"/>
          <w:szCs w:val="24"/>
        </w:rPr>
      </w:pPr>
    </w:p>
    <w:tbl>
      <w:tblPr>
        <w:tblW w:w="10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5951"/>
        <w:gridCol w:w="1588"/>
        <w:gridCol w:w="1990"/>
      </w:tblGrid>
      <w:tr w:rsidR="00E86F0F" w:rsidRPr="00A046D9" w14:paraId="0A6DD890" w14:textId="77777777" w:rsidTr="00366AA9">
        <w:trPr>
          <w:trHeight w:hRule="exact" w:val="9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41ACE" w14:textId="77777777" w:rsidR="00793835" w:rsidRPr="00A046D9" w:rsidRDefault="00793835" w:rsidP="00945552">
            <w:pPr>
              <w:pStyle w:val="24"/>
              <w:shd w:val="clear" w:color="auto" w:fill="auto"/>
              <w:spacing w:before="0" w:line="270" w:lineRule="exact"/>
              <w:ind w:left="180"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af"/>
                <w:sz w:val="24"/>
                <w:szCs w:val="24"/>
              </w:rPr>
              <w:t>№</w:t>
            </w:r>
          </w:p>
          <w:p w14:paraId="40C50D87" w14:textId="77777777" w:rsidR="00793835" w:rsidRPr="00A046D9" w:rsidRDefault="00793835" w:rsidP="00945552">
            <w:pPr>
              <w:pStyle w:val="24"/>
              <w:shd w:val="clear" w:color="auto" w:fill="auto"/>
              <w:spacing w:before="60" w:after="0" w:line="270" w:lineRule="exact"/>
              <w:ind w:left="180"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af"/>
                <w:sz w:val="24"/>
                <w:szCs w:val="24"/>
              </w:rPr>
              <w:t>п/п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4D2D3" w14:textId="77777777" w:rsidR="00793835" w:rsidRPr="00A046D9" w:rsidRDefault="00793835" w:rsidP="00793835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af"/>
                <w:sz w:val="24"/>
                <w:szCs w:val="24"/>
              </w:rPr>
              <w:t>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8E03C" w14:textId="77777777" w:rsidR="00793835" w:rsidRPr="00A046D9" w:rsidRDefault="00793835" w:rsidP="00793835">
            <w:pPr>
              <w:pStyle w:val="24"/>
              <w:shd w:val="clear" w:color="auto" w:fill="auto"/>
              <w:spacing w:before="0" w:after="0" w:line="317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af"/>
                <w:sz w:val="24"/>
                <w:szCs w:val="24"/>
              </w:rPr>
              <w:t>Сроки</w:t>
            </w:r>
          </w:p>
          <w:p w14:paraId="68FF5A1A" w14:textId="77777777" w:rsidR="00793835" w:rsidRPr="00A046D9" w:rsidRDefault="00793835" w:rsidP="00793835">
            <w:pPr>
              <w:pStyle w:val="24"/>
              <w:shd w:val="clear" w:color="auto" w:fill="auto"/>
              <w:spacing w:before="0" w:after="0" w:line="317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af"/>
                <w:sz w:val="24"/>
                <w:szCs w:val="24"/>
              </w:rPr>
              <w:t>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07E66" w14:textId="77777777" w:rsidR="00793835" w:rsidRPr="00A046D9" w:rsidRDefault="00793835" w:rsidP="00735882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af"/>
                <w:sz w:val="24"/>
                <w:szCs w:val="24"/>
              </w:rPr>
              <w:t>Ответственный</w:t>
            </w:r>
          </w:p>
        </w:tc>
      </w:tr>
      <w:tr w:rsidR="00793835" w:rsidRPr="00A046D9" w14:paraId="7EF64D82" w14:textId="77777777" w:rsidTr="00735882">
        <w:trPr>
          <w:trHeight w:hRule="exact" w:val="677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9C70F" w14:textId="77777777" w:rsidR="00793835" w:rsidRPr="00A046D9" w:rsidRDefault="00793835" w:rsidP="00793835">
            <w:pPr>
              <w:pStyle w:val="24"/>
              <w:shd w:val="clear" w:color="auto" w:fill="auto"/>
              <w:spacing w:before="0" w:after="0" w:line="326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af"/>
                <w:sz w:val="24"/>
                <w:szCs w:val="24"/>
              </w:rPr>
              <w:t>Обеспечение права граждан на доступ к информации</w:t>
            </w:r>
            <w:r w:rsidRPr="00A046D9">
              <w:rPr>
                <w:rStyle w:val="af"/>
                <w:sz w:val="24"/>
                <w:szCs w:val="24"/>
              </w:rPr>
              <w:br/>
              <w:t>о деятельности МБОУ «Школа № 88»</w:t>
            </w:r>
          </w:p>
        </w:tc>
      </w:tr>
      <w:tr w:rsidR="00606FF4" w:rsidRPr="00A046D9" w14:paraId="3A6E7341" w14:textId="77777777" w:rsidTr="00366AA9">
        <w:trPr>
          <w:trHeight w:val="1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863DF" w14:textId="77777777" w:rsidR="00793835" w:rsidRPr="00A046D9" w:rsidRDefault="00793835" w:rsidP="004C1075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b/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t>1.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C2E5D" w14:textId="77777777" w:rsidR="00793835" w:rsidRPr="00A046D9" w:rsidRDefault="00793835" w:rsidP="009C5952">
            <w:pPr>
              <w:pStyle w:val="24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Формирование пакета документов на основе действующего законодательства, необходимого для организации работы по предупреждению коррупционных проявлений в ОО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B8326" w14:textId="77777777" w:rsidR="00793835" w:rsidRPr="00A046D9" w:rsidRDefault="00793835" w:rsidP="0079383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Сентябрь</w:t>
            </w:r>
          </w:p>
          <w:p w14:paraId="05A308B9" w14:textId="67452C30" w:rsidR="00793835" w:rsidRPr="00A046D9" w:rsidRDefault="00793835" w:rsidP="001655E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  <w:r w:rsidRPr="00A046D9">
              <w:rPr>
                <w:rStyle w:val="12"/>
                <w:sz w:val="24"/>
                <w:szCs w:val="24"/>
              </w:rPr>
              <w:t xml:space="preserve"> 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2525C" w14:textId="77777777" w:rsidR="00793835" w:rsidRPr="00A046D9" w:rsidRDefault="00945552" w:rsidP="0079383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7453389F" w14:textId="77777777" w:rsidTr="00366AA9">
        <w:trPr>
          <w:trHeight w:val="1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86AAB" w14:textId="77777777" w:rsidR="00793835" w:rsidRPr="00A046D9" w:rsidRDefault="00793835" w:rsidP="004C1075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b/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t>2.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0E4BC" w14:textId="77777777" w:rsidR="00793835" w:rsidRPr="00A046D9" w:rsidRDefault="00793835" w:rsidP="009C5952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Участие в обучении работников школы на семинарах или курсах по теме «Противодействие коррупции в органах государственного и муниципального управления»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3C620" w14:textId="26E09CE9" w:rsidR="00793835" w:rsidRPr="00A046D9" w:rsidRDefault="00793835" w:rsidP="001655E9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  <w:r w:rsidRPr="00A046D9">
              <w:rPr>
                <w:rStyle w:val="12"/>
                <w:sz w:val="24"/>
                <w:szCs w:val="24"/>
              </w:rPr>
              <w:t>-202</w:t>
            </w:r>
            <w:r w:rsidR="00C76BAD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4C4EA" w14:textId="77777777" w:rsidR="00793835" w:rsidRPr="00A046D9" w:rsidRDefault="00945552" w:rsidP="0079383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797D27DC" w14:textId="77777777" w:rsidTr="00366AA9">
        <w:trPr>
          <w:trHeight w:val="2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01004" w14:textId="77777777" w:rsidR="00793835" w:rsidRPr="00A046D9" w:rsidRDefault="00793835" w:rsidP="004C1075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b/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t>3.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344CA" w14:textId="77777777" w:rsidR="00793835" w:rsidRPr="00A046D9" w:rsidRDefault="00793835" w:rsidP="00C75B08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 xml:space="preserve">Использование прямых телефонных линий с директором МБОУ «Школа № </w:t>
            </w:r>
            <w:r w:rsidR="00C75B08">
              <w:rPr>
                <w:rStyle w:val="12"/>
                <w:sz w:val="24"/>
                <w:szCs w:val="24"/>
              </w:rPr>
              <w:t>88</w:t>
            </w:r>
            <w:r w:rsidRPr="00A046D9">
              <w:rPr>
                <w:rStyle w:val="12"/>
                <w:sz w:val="24"/>
                <w:szCs w:val="24"/>
              </w:rPr>
              <w:t>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2E356" w14:textId="77777777" w:rsidR="00793835" w:rsidRPr="00A046D9" w:rsidRDefault="00793835" w:rsidP="00793835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807B9" w14:textId="77777777" w:rsidR="00793835" w:rsidRPr="00A046D9" w:rsidRDefault="00945552" w:rsidP="0079383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366AA9" w:rsidRPr="00A046D9" w14:paraId="70BC68D5" w14:textId="77777777" w:rsidTr="00366AA9">
        <w:trPr>
          <w:trHeight w:val="1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F133D" w14:textId="77777777" w:rsidR="00735882" w:rsidRPr="00A046D9" w:rsidRDefault="00735882" w:rsidP="004C1075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b/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t>4.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1EFCA" w14:textId="77777777" w:rsidR="00735882" w:rsidRPr="00A046D9" w:rsidRDefault="00735882" w:rsidP="009C5952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Организация повышения квалификации педагогических работников муниципальных образовательных организаций по формированию антикоррупционных установок личности обучающихся.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8F00C" w14:textId="77777777" w:rsidR="00735882" w:rsidRPr="00A046D9" w:rsidRDefault="00735882" w:rsidP="00793835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</w:t>
            </w:r>
          </w:p>
          <w:p w14:paraId="673DEA21" w14:textId="77777777" w:rsidR="00735882" w:rsidRPr="00A046D9" w:rsidRDefault="00735882" w:rsidP="0079383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BD1CC" w14:textId="77777777" w:rsidR="00735882" w:rsidRPr="00A046D9" w:rsidRDefault="00735882" w:rsidP="0079383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0B2CF776" w14:textId="77777777" w:rsidTr="00366AA9">
        <w:trPr>
          <w:trHeight w:val="1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E9889" w14:textId="77777777" w:rsidR="00793835" w:rsidRPr="00A046D9" w:rsidRDefault="00793835" w:rsidP="004C1075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b/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t>5.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E7BA3" w14:textId="77777777" w:rsidR="00793835" w:rsidRPr="00A046D9" w:rsidRDefault="00793835" w:rsidP="009C5952">
            <w:pPr>
              <w:pStyle w:val="24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Участие в городском конкурсе рисунков антикоррупционной направленности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9FB14" w14:textId="77777777" w:rsidR="00793835" w:rsidRPr="00A046D9" w:rsidRDefault="00793835" w:rsidP="00793835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октябрь</w:t>
            </w:r>
          </w:p>
          <w:p w14:paraId="2B81E018" w14:textId="241660AE" w:rsidR="00793835" w:rsidRPr="00A046D9" w:rsidRDefault="00793835" w:rsidP="001655E9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ECA8B" w14:textId="77777777" w:rsidR="00793835" w:rsidRPr="00A046D9" w:rsidRDefault="00793835" w:rsidP="009C5952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</w:r>
            <w:r w:rsidR="009C5952">
              <w:rPr>
                <w:rStyle w:val="12"/>
                <w:sz w:val="24"/>
                <w:szCs w:val="24"/>
              </w:rPr>
              <w:t xml:space="preserve"> по воспитанию</w:t>
            </w:r>
            <w:r w:rsidR="009C5952">
              <w:rPr>
                <w:rStyle w:val="12"/>
                <w:sz w:val="24"/>
                <w:szCs w:val="24"/>
              </w:rPr>
              <w:br/>
              <w:t>Красникова Е.Е.</w:t>
            </w:r>
          </w:p>
        </w:tc>
      </w:tr>
      <w:tr w:rsidR="00606FF4" w:rsidRPr="00A046D9" w14:paraId="46472D3C" w14:textId="77777777" w:rsidTr="00366AA9">
        <w:trPr>
          <w:trHeight w:val="15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E2FD9" w14:textId="77777777" w:rsidR="00793835" w:rsidRPr="00A046D9" w:rsidRDefault="00793835" w:rsidP="00DE4C65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center"/>
              <w:rPr>
                <w:b/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t>6.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E8AB3" w14:textId="77777777" w:rsidR="00793835" w:rsidRPr="00A046D9" w:rsidRDefault="00793835" w:rsidP="009C5952">
            <w:pPr>
              <w:pStyle w:val="24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Участие в муниципальном конкурсе сочинений, эссе среди обучающихся 5-11 классов на тему «По законам справедливости».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BB9F5" w14:textId="77777777" w:rsidR="00793835" w:rsidRPr="00A046D9" w:rsidRDefault="00793835" w:rsidP="00793835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октябрь</w:t>
            </w:r>
          </w:p>
          <w:p w14:paraId="0ED9F068" w14:textId="38AA2AB7" w:rsidR="00793835" w:rsidRPr="00A046D9" w:rsidRDefault="00793835" w:rsidP="001655E9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877C2" w14:textId="77777777" w:rsidR="00793835" w:rsidRPr="00A046D9" w:rsidRDefault="009C5952" w:rsidP="00793835">
            <w:pPr>
              <w:pStyle w:val="24"/>
              <w:shd w:val="clear" w:color="auto" w:fill="auto"/>
              <w:spacing w:before="0" w:after="0" w:line="317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</w:r>
            <w:r>
              <w:rPr>
                <w:rStyle w:val="12"/>
                <w:sz w:val="24"/>
                <w:szCs w:val="24"/>
              </w:rPr>
              <w:t xml:space="preserve"> по воспитанию</w:t>
            </w:r>
            <w:r>
              <w:rPr>
                <w:rStyle w:val="12"/>
                <w:sz w:val="24"/>
                <w:szCs w:val="24"/>
              </w:rPr>
              <w:br/>
              <w:t>Красникова Е.Е.</w:t>
            </w:r>
          </w:p>
        </w:tc>
      </w:tr>
      <w:tr w:rsidR="00606FF4" w:rsidRPr="00A046D9" w14:paraId="4FBA5C79" w14:textId="77777777" w:rsidTr="00945552">
        <w:trPr>
          <w:trHeight w:hRule="exact"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F35E2" w14:textId="77777777" w:rsidR="00793835" w:rsidRPr="00A046D9" w:rsidRDefault="00793835" w:rsidP="00DE4C65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t>7.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2E5D5" w14:textId="77777777" w:rsidR="00793835" w:rsidRPr="00A046D9" w:rsidRDefault="00793835" w:rsidP="009C5952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Изучение проблемы коррупции в государстве в рамках тем учебной программы на уроках истории, обществознания, литературы.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80834" w14:textId="77777777" w:rsidR="00793835" w:rsidRPr="00A046D9" w:rsidRDefault="009C5952" w:rsidP="009C5952">
            <w:pPr>
              <w:pStyle w:val="24"/>
              <w:shd w:val="clear" w:color="auto" w:fill="auto"/>
              <w:spacing w:before="0" w:after="0" w:line="326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 xml:space="preserve">В течение </w:t>
            </w:r>
            <w:r w:rsidR="00793835" w:rsidRPr="00A046D9">
              <w:rPr>
                <w:rStyle w:val="12"/>
                <w:sz w:val="24"/>
                <w:szCs w:val="24"/>
              </w:rPr>
              <w:t>учебного</w:t>
            </w:r>
            <w:r>
              <w:rPr>
                <w:rStyle w:val="12"/>
                <w:sz w:val="24"/>
                <w:szCs w:val="24"/>
              </w:rPr>
              <w:br/>
            </w:r>
            <w:r w:rsidR="00793835" w:rsidRPr="00A046D9">
              <w:rPr>
                <w:rStyle w:val="12"/>
                <w:sz w:val="24"/>
                <w:szCs w:val="24"/>
              </w:rPr>
              <w:t xml:space="preserve">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F750D" w14:textId="77777777" w:rsidR="00793835" w:rsidRPr="00A046D9" w:rsidRDefault="00793835" w:rsidP="0079383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 xml:space="preserve">Учителя </w:t>
            </w:r>
            <w:r w:rsidR="009C5952">
              <w:rPr>
                <w:rStyle w:val="12"/>
                <w:sz w:val="24"/>
                <w:szCs w:val="24"/>
              </w:rPr>
              <w:br/>
            </w:r>
            <w:r w:rsidRPr="00A046D9">
              <w:rPr>
                <w:rStyle w:val="12"/>
                <w:sz w:val="24"/>
                <w:szCs w:val="24"/>
              </w:rPr>
              <w:t>истории и обществознания</w:t>
            </w:r>
          </w:p>
        </w:tc>
      </w:tr>
      <w:tr w:rsidR="00945552" w:rsidRPr="00A046D9" w14:paraId="0D2985B4" w14:textId="77777777" w:rsidTr="00366AA9">
        <w:trPr>
          <w:trHeight w:hRule="exact" w:val="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A6540" w14:textId="77777777" w:rsidR="00945552" w:rsidRPr="00A046D9" w:rsidRDefault="00945552" w:rsidP="00DE4C65">
            <w:pPr>
              <w:pStyle w:val="24"/>
              <w:spacing w:before="0" w:after="0" w:line="270" w:lineRule="exact"/>
              <w:ind w:left="260"/>
              <w:jc w:val="center"/>
              <w:rPr>
                <w:rStyle w:val="af"/>
                <w:b w:val="0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B132D" w14:textId="77777777" w:rsidR="00945552" w:rsidRPr="00A046D9" w:rsidRDefault="00945552" w:rsidP="009C5952">
            <w:pPr>
              <w:pStyle w:val="24"/>
              <w:spacing w:before="0" w:after="0" w:line="322" w:lineRule="exact"/>
              <w:jc w:val="left"/>
              <w:rPr>
                <w:rStyle w:val="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B97C4" w14:textId="77777777" w:rsidR="00945552" w:rsidRDefault="00945552" w:rsidP="009C5952">
            <w:pPr>
              <w:pStyle w:val="24"/>
              <w:spacing w:before="0" w:after="0" w:line="326" w:lineRule="exact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9FBB1" w14:textId="77777777" w:rsidR="00945552" w:rsidRPr="00A046D9" w:rsidRDefault="00945552" w:rsidP="00793835">
            <w:pPr>
              <w:pStyle w:val="24"/>
              <w:spacing w:before="0" w:after="0" w:line="322" w:lineRule="exact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606FF4" w:rsidRPr="00A046D9" w14:paraId="5E16FB1F" w14:textId="77777777" w:rsidTr="00366AA9">
        <w:trPr>
          <w:trHeight w:hRule="exact" w:val="2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AFA0C" w14:textId="77777777" w:rsidR="00793835" w:rsidRPr="00A046D9" w:rsidRDefault="00793835" w:rsidP="00DE4C65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765EB" w14:textId="77777777" w:rsidR="00793835" w:rsidRPr="00A046D9" w:rsidRDefault="00793835" w:rsidP="00793835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Подготовка методических материалов для организации и проведения в МБОУ «Школа № 88» единого классного часа и родительских</w:t>
            </w:r>
            <w:r w:rsidR="004C1075" w:rsidRPr="00A046D9">
              <w:rPr>
                <w:rStyle w:val="12"/>
                <w:sz w:val="24"/>
                <w:szCs w:val="24"/>
              </w:rPr>
              <w:t xml:space="preserve"> собраний на тему «Защита законных интересов несовершеннолетних от угроз, связанных с коррупцией», приуроченных к Международному дню борьбы с коррупцией (9 декабря)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DADC2" w14:textId="68091FF8" w:rsidR="00793835" w:rsidRPr="00A046D9" w:rsidRDefault="00793835" w:rsidP="001655E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1-9 декабря 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FA699" w14:textId="77777777" w:rsidR="00793835" w:rsidRPr="00A046D9" w:rsidRDefault="009C5952" w:rsidP="0079383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</w:r>
            <w:r>
              <w:rPr>
                <w:rStyle w:val="12"/>
                <w:sz w:val="24"/>
                <w:szCs w:val="24"/>
              </w:rPr>
              <w:t xml:space="preserve"> по воспитанию</w:t>
            </w:r>
            <w:r>
              <w:rPr>
                <w:rStyle w:val="12"/>
                <w:sz w:val="24"/>
                <w:szCs w:val="24"/>
              </w:rPr>
              <w:br/>
              <w:t>Красникова Е.Е.</w:t>
            </w:r>
          </w:p>
        </w:tc>
      </w:tr>
      <w:tr w:rsidR="00366AA9" w:rsidRPr="00A046D9" w14:paraId="0623140E" w14:textId="77777777" w:rsidTr="00366AA9">
        <w:trPr>
          <w:trHeight w:val="12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CAF4D" w14:textId="77777777" w:rsidR="009E6DD8" w:rsidRPr="00A046D9" w:rsidRDefault="009E6DD8" w:rsidP="00DE4C65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t>9.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DEB0D" w14:textId="77777777" w:rsidR="009E6DD8" w:rsidRPr="00A046D9" w:rsidRDefault="009E6DD8" w:rsidP="009B50A8">
            <w:pPr>
              <w:pStyle w:val="24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Соблюдение единой системы муниципальной</w:t>
            </w:r>
            <w:r w:rsidRPr="00A046D9">
              <w:rPr>
                <w:sz w:val="24"/>
                <w:szCs w:val="24"/>
              </w:rPr>
              <w:t xml:space="preserve"> </w:t>
            </w:r>
            <w:r w:rsidRPr="00A046D9">
              <w:rPr>
                <w:rStyle w:val="12"/>
                <w:sz w:val="24"/>
                <w:szCs w:val="24"/>
              </w:rPr>
              <w:t>оценки качества образования с использованием</w:t>
            </w:r>
          </w:p>
          <w:p w14:paraId="67BF0F89" w14:textId="77777777" w:rsidR="009E6DD8" w:rsidRPr="00A046D9" w:rsidRDefault="009E6DD8" w:rsidP="009B50A8">
            <w:pPr>
              <w:pStyle w:val="24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процедур:</w:t>
            </w:r>
            <w:r w:rsidRPr="00A046D9">
              <w:rPr>
                <w:sz w:val="24"/>
                <w:szCs w:val="24"/>
              </w:rPr>
              <w:t xml:space="preserve"> </w:t>
            </w:r>
          </w:p>
          <w:p w14:paraId="27C3F55B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sz w:val="24"/>
                <w:szCs w:val="24"/>
              </w:rPr>
            </w:pPr>
            <w:r w:rsidRPr="009E6DD8">
              <w:rPr>
                <w:rStyle w:val="12"/>
                <w:sz w:val="24"/>
                <w:szCs w:val="24"/>
              </w:rPr>
              <w:t>организация и проведение Всероссийских проверочных работ;</w:t>
            </w:r>
          </w:p>
          <w:p w14:paraId="23A85DD5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sz w:val="24"/>
                <w:szCs w:val="24"/>
              </w:rPr>
            </w:pPr>
            <w:r w:rsidRPr="009E6DD8">
              <w:rPr>
                <w:rStyle w:val="12"/>
                <w:sz w:val="24"/>
                <w:szCs w:val="24"/>
              </w:rPr>
              <w:t>аттестация педагогов школы на соответствие занимаемой должности;</w:t>
            </w:r>
          </w:p>
          <w:p w14:paraId="0D246995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sz w:val="24"/>
                <w:szCs w:val="24"/>
              </w:rPr>
            </w:pPr>
            <w:r w:rsidRPr="009E6DD8">
              <w:rPr>
                <w:rStyle w:val="12"/>
                <w:sz w:val="24"/>
                <w:szCs w:val="24"/>
              </w:rPr>
              <w:t>мониторинговые исследования в сфере образования;</w:t>
            </w:r>
          </w:p>
          <w:p w14:paraId="48F32B41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sz w:val="24"/>
                <w:szCs w:val="24"/>
              </w:rPr>
            </w:pPr>
            <w:r w:rsidRPr="009E6DD8">
              <w:rPr>
                <w:rStyle w:val="12"/>
                <w:sz w:val="24"/>
                <w:szCs w:val="24"/>
              </w:rPr>
              <w:t>статистические наблюдения;</w:t>
            </w:r>
          </w:p>
          <w:p w14:paraId="33CF4A4F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sz w:val="24"/>
                <w:szCs w:val="24"/>
              </w:rPr>
            </w:pPr>
            <w:r w:rsidRPr="009E6DD8">
              <w:rPr>
                <w:rStyle w:val="12"/>
                <w:sz w:val="24"/>
                <w:szCs w:val="24"/>
              </w:rPr>
              <w:t>самоанализ деятельности МБОУ «Школа № 88»;</w:t>
            </w:r>
          </w:p>
          <w:p w14:paraId="32628F8B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sz w:val="24"/>
                <w:szCs w:val="24"/>
              </w:rPr>
            </w:pPr>
            <w:r w:rsidRPr="009E6DD8">
              <w:rPr>
                <w:rStyle w:val="12"/>
                <w:sz w:val="24"/>
                <w:szCs w:val="24"/>
              </w:rPr>
              <w:t>создание системы информирования управления образования, общественности, о качестве образования в школе;</w:t>
            </w:r>
          </w:p>
          <w:p w14:paraId="0A298EFB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sz w:val="24"/>
                <w:szCs w:val="24"/>
              </w:rPr>
            </w:pPr>
            <w:r w:rsidRPr="009E6DD8">
              <w:rPr>
                <w:rStyle w:val="12"/>
                <w:sz w:val="24"/>
                <w:szCs w:val="24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14:paraId="775EF199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sz w:val="24"/>
                <w:szCs w:val="24"/>
              </w:rPr>
            </w:pPr>
            <w:r w:rsidRPr="009E6DD8">
              <w:rPr>
                <w:rStyle w:val="12"/>
                <w:sz w:val="24"/>
                <w:szCs w:val="24"/>
              </w:rPr>
              <w:t>развитие института общественного наблюдения;</w:t>
            </w:r>
          </w:p>
          <w:p w14:paraId="10676030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rStyle w:val="12"/>
                <w:color w:val="auto"/>
                <w:sz w:val="24"/>
                <w:szCs w:val="24"/>
                <w:shd w:val="clear" w:color="auto" w:fill="auto"/>
              </w:rPr>
            </w:pPr>
            <w:r w:rsidRPr="009E6DD8">
              <w:rPr>
                <w:rStyle w:val="12"/>
                <w:sz w:val="24"/>
                <w:szCs w:val="24"/>
              </w:rPr>
              <w:t>организация информирования участников ГИА и их родителей (законных представителей);</w:t>
            </w:r>
          </w:p>
          <w:p w14:paraId="68E1D09A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rStyle w:val="12"/>
                <w:color w:val="auto"/>
                <w:sz w:val="24"/>
                <w:szCs w:val="24"/>
                <w:shd w:val="clear" w:color="auto" w:fill="auto"/>
              </w:rPr>
            </w:pPr>
            <w:r w:rsidRPr="009E6DD8">
              <w:rPr>
                <w:rStyle w:val="12"/>
                <w:sz w:val="24"/>
                <w:szCs w:val="24"/>
              </w:rPr>
              <w:t>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14:paraId="3A0C8281" w14:textId="77777777" w:rsidR="009E6DD8" w:rsidRPr="009E6DD8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rStyle w:val="12"/>
                <w:color w:val="auto"/>
                <w:sz w:val="24"/>
                <w:szCs w:val="24"/>
                <w:shd w:val="clear" w:color="auto" w:fill="auto"/>
              </w:rPr>
            </w:pPr>
            <w:r w:rsidRPr="009E6DD8">
              <w:rPr>
                <w:rStyle w:val="12"/>
                <w:sz w:val="24"/>
                <w:szCs w:val="24"/>
              </w:rPr>
              <w:t>обеспечение ознакомления участников ГИА с полученными ими результатами;</w:t>
            </w:r>
          </w:p>
          <w:p w14:paraId="0CF7718C" w14:textId="77777777" w:rsidR="009E6DD8" w:rsidRPr="00735882" w:rsidRDefault="009E6DD8" w:rsidP="009E6DD8">
            <w:pPr>
              <w:pStyle w:val="24"/>
              <w:numPr>
                <w:ilvl w:val="0"/>
                <w:numId w:val="43"/>
              </w:numPr>
              <w:shd w:val="clear" w:color="auto" w:fill="auto"/>
              <w:spacing w:before="0" w:after="0" w:line="326" w:lineRule="exact"/>
              <w:ind w:hanging="195"/>
              <w:jc w:val="left"/>
              <w:rPr>
                <w:rStyle w:val="12"/>
                <w:color w:val="auto"/>
                <w:sz w:val="24"/>
                <w:szCs w:val="24"/>
                <w:shd w:val="clear" w:color="auto" w:fill="auto"/>
              </w:rPr>
            </w:pPr>
            <w:r w:rsidRPr="009E6DD8">
              <w:rPr>
                <w:rStyle w:val="12"/>
                <w:sz w:val="24"/>
                <w:szCs w:val="24"/>
              </w:rPr>
              <w:t>участие работников школы в составе ТЭК, предметных комиссий, конфликтных комиссий</w:t>
            </w:r>
          </w:p>
          <w:p w14:paraId="0BCBC3CE" w14:textId="77777777" w:rsidR="009E6DD8" w:rsidRPr="00A046D9" w:rsidRDefault="009E6DD8" w:rsidP="009B50A8">
            <w:pPr>
              <w:pStyle w:val="24"/>
              <w:numPr>
                <w:ilvl w:val="0"/>
                <w:numId w:val="44"/>
              </w:numPr>
              <w:shd w:val="clear" w:color="auto" w:fill="auto"/>
              <w:tabs>
                <w:tab w:val="left" w:pos="-12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14:paraId="2323754D" w14:textId="77777777" w:rsidR="009E6DD8" w:rsidRPr="00A046D9" w:rsidRDefault="009E6DD8" w:rsidP="009B50A8">
            <w:pPr>
              <w:pStyle w:val="24"/>
              <w:numPr>
                <w:ilvl w:val="0"/>
                <w:numId w:val="44"/>
              </w:numPr>
              <w:shd w:val="clear" w:color="auto" w:fill="auto"/>
              <w:tabs>
                <w:tab w:val="left" w:pos="-12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обеспечение ознакомления участников ГИА с полученными ими результатами;</w:t>
            </w:r>
          </w:p>
          <w:p w14:paraId="2257DF0B" w14:textId="77777777" w:rsidR="009E6DD8" w:rsidRPr="00735882" w:rsidRDefault="009E6DD8" w:rsidP="009B50A8">
            <w:pPr>
              <w:pStyle w:val="24"/>
              <w:numPr>
                <w:ilvl w:val="0"/>
                <w:numId w:val="44"/>
              </w:numPr>
              <w:tabs>
                <w:tab w:val="left" w:pos="-12"/>
              </w:tabs>
              <w:spacing w:before="0" w:after="0" w:line="322" w:lineRule="exact"/>
              <w:jc w:val="left"/>
              <w:rPr>
                <w:rStyle w:val="12"/>
                <w:color w:val="auto"/>
                <w:sz w:val="24"/>
                <w:szCs w:val="24"/>
                <w:shd w:val="clear" w:color="auto" w:fill="auto"/>
              </w:rPr>
            </w:pPr>
            <w:r w:rsidRPr="00A046D9">
              <w:rPr>
                <w:rStyle w:val="12"/>
                <w:sz w:val="24"/>
                <w:szCs w:val="24"/>
              </w:rPr>
              <w:t>участие работников школы в составе ТЭК, предметных комиссий, конфликтных комиссий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47B32" w14:textId="77777777" w:rsidR="009E6DD8" w:rsidRPr="00A046D9" w:rsidRDefault="009E6DD8" w:rsidP="009B50A8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сентябрь - июнь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6EA9B" w14:textId="77777777" w:rsidR="009E6DD8" w:rsidRPr="00A046D9" w:rsidRDefault="009E6DD8" w:rsidP="009B50A8">
            <w:pPr>
              <w:pStyle w:val="24"/>
              <w:shd w:val="clear" w:color="auto" w:fill="auto"/>
              <w:spacing w:before="0" w:after="0" w:line="317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</w:r>
            <w:r>
              <w:rPr>
                <w:rStyle w:val="12"/>
                <w:sz w:val="24"/>
                <w:szCs w:val="24"/>
              </w:rPr>
              <w:t xml:space="preserve"> по воспитанию</w:t>
            </w:r>
            <w:r>
              <w:rPr>
                <w:rStyle w:val="12"/>
                <w:sz w:val="24"/>
                <w:szCs w:val="24"/>
              </w:rPr>
              <w:br/>
              <w:t>Красникова Е.Е.</w:t>
            </w:r>
          </w:p>
        </w:tc>
      </w:tr>
      <w:tr w:rsidR="00606FF4" w:rsidRPr="00A046D9" w14:paraId="18C00CCF" w14:textId="77777777" w:rsidTr="00366AA9">
        <w:trPr>
          <w:trHeight w:hRule="exact" w:val="18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5051A" w14:textId="77777777" w:rsidR="009B50A8" w:rsidRPr="00A046D9" w:rsidRDefault="009B50A8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lastRenderedPageBreak/>
              <w:t>10</w:t>
            </w:r>
            <w:r w:rsidR="003E61D9">
              <w:rPr>
                <w:rStyle w:val="af"/>
                <w:b w:val="0"/>
                <w:sz w:val="24"/>
                <w:szCs w:val="24"/>
              </w:rPr>
              <w:t>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169C5" w14:textId="77777777" w:rsidR="009B50A8" w:rsidRPr="00A046D9" w:rsidRDefault="009B50A8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и среднем общем образовании. Определение ответственности должностных лиц.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394AB" w14:textId="77777777" w:rsidR="009B50A8" w:rsidRPr="00A046D9" w:rsidRDefault="009B50A8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B1F63" w14:textId="77777777" w:rsidR="009B50A8" w:rsidRPr="00A046D9" w:rsidRDefault="009B50A8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434164FD" w14:textId="77777777" w:rsidTr="00366AA9">
        <w:trPr>
          <w:trHeight w:hRule="exact"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80DC9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A046D9">
              <w:rPr>
                <w:rStyle w:val="af"/>
                <w:b w:val="0"/>
                <w:sz w:val="24"/>
                <w:szCs w:val="24"/>
              </w:rPr>
              <w:t>11.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58E6B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Усиление контроля за осуществлением набора в первый класс.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573C3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6F854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0D78A97D" w14:textId="77777777" w:rsidTr="00366AA9">
        <w:trPr>
          <w:trHeight w:hRule="exact"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C19C6" w14:textId="77777777" w:rsidR="00DA3276" w:rsidRPr="00A046D9" w:rsidRDefault="003E61D9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 </w:t>
            </w:r>
            <w:r w:rsidR="00DA3276" w:rsidRPr="00A046D9">
              <w:rPr>
                <w:rStyle w:val="af"/>
                <w:b w:val="0"/>
                <w:sz w:val="24"/>
                <w:szCs w:val="24"/>
              </w:rPr>
              <w:t>12.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58EEE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91DAB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427D3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3255988A" w14:textId="77777777" w:rsidTr="00366AA9">
        <w:trPr>
          <w:trHeight w:hRule="exact"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AE02C" w14:textId="77777777" w:rsidR="00DA3276" w:rsidRPr="00A046D9" w:rsidRDefault="003E61D9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 </w:t>
            </w:r>
            <w:r w:rsidR="00DA3276" w:rsidRPr="00A046D9">
              <w:rPr>
                <w:rStyle w:val="af"/>
                <w:b w:val="0"/>
                <w:sz w:val="24"/>
                <w:szCs w:val="24"/>
              </w:rPr>
              <w:t>13.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6E7ED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C572C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9184A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6F06907B" w14:textId="77777777" w:rsidTr="00366AA9">
        <w:trPr>
          <w:trHeight w:hRule="exact" w:val="1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9AED1" w14:textId="77777777" w:rsidR="00DA3276" w:rsidRPr="00A046D9" w:rsidRDefault="003E61D9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</w:t>
            </w:r>
            <w:r w:rsidR="00DA3276" w:rsidRPr="00A046D9">
              <w:rPr>
                <w:rStyle w:val="af"/>
                <w:b w:val="0"/>
                <w:sz w:val="24"/>
                <w:szCs w:val="24"/>
              </w:rPr>
              <w:t>14.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442BF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1636B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FC507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2DBE5098" w14:textId="77777777" w:rsidTr="00366AA9">
        <w:trPr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1B0F2" w14:textId="77777777" w:rsidR="00DA3276" w:rsidRPr="00A046D9" w:rsidRDefault="003E61D9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</w:t>
            </w:r>
            <w:r w:rsidR="00DA3276" w:rsidRPr="00A046D9">
              <w:rPr>
                <w:rStyle w:val="af"/>
                <w:b w:val="0"/>
                <w:sz w:val="24"/>
                <w:szCs w:val="24"/>
              </w:rPr>
              <w:t>15.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E3445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264" w:lineRule="exact"/>
              <w:ind w:firstLine="0"/>
              <w:jc w:val="left"/>
              <w:rPr>
                <w:rStyle w:val="12"/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37F44F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264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 мере необходим 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47236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5E5AA709" w14:textId="77777777" w:rsidTr="00366AA9">
        <w:trPr>
          <w:trHeight w:hRule="exact" w:val="1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69BED" w14:textId="77777777" w:rsidR="00DA3276" w:rsidRPr="00A046D9" w:rsidRDefault="003E61D9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</w:t>
            </w:r>
            <w:r w:rsidR="00DA3276" w:rsidRPr="00A046D9">
              <w:rPr>
                <w:rStyle w:val="af"/>
                <w:b w:val="0"/>
                <w:sz w:val="24"/>
                <w:szCs w:val="24"/>
              </w:rPr>
              <w:t>16.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8C297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12"/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Проведение анализа на коррупционность нормативных правовых актов и распорядительных документов образовательного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DFF7B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 мере необходим 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0FB6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2456D01E" w14:textId="77777777" w:rsidTr="00366AA9">
        <w:trPr>
          <w:trHeight w:hRule="exact" w:val="1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6F017" w14:textId="77777777" w:rsidR="00DA3276" w:rsidRPr="00A046D9" w:rsidRDefault="003E61D9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</w:t>
            </w:r>
            <w:r w:rsidR="00DA3276" w:rsidRPr="00A046D9">
              <w:rPr>
                <w:rStyle w:val="af"/>
                <w:b w:val="0"/>
                <w:sz w:val="24"/>
                <w:szCs w:val="24"/>
              </w:rPr>
              <w:t>17.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58ACF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12"/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ОУ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AE29D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 мере необходим 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4A2CF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5DCC69CB" w14:textId="77777777" w:rsidTr="00366AA9"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ADE79" w14:textId="77777777" w:rsidR="00DA3276" w:rsidRPr="00A046D9" w:rsidRDefault="003E61D9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</w:t>
            </w:r>
            <w:r w:rsidR="00DA3276" w:rsidRPr="00A046D9">
              <w:rPr>
                <w:rStyle w:val="af"/>
                <w:b w:val="0"/>
                <w:sz w:val="24"/>
                <w:szCs w:val="24"/>
              </w:rPr>
              <w:t>18.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59E0D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12"/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Внесение изменений и дополнений в Положение о нормах профессиональной этики педагогических работников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D273F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 мере необходим 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78383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12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рабочая</w:t>
            </w:r>
          </w:p>
          <w:p w14:paraId="1B5D1A73" w14:textId="77777777" w:rsidR="00DA3276" w:rsidRPr="00A046D9" w:rsidRDefault="00DA3276" w:rsidP="003E61D9">
            <w:pPr>
              <w:pStyle w:val="24"/>
              <w:shd w:val="clear" w:color="auto" w:fill="auto"/>
              <w:spacing w:before="12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группа</w:t>
            </w:r>
          </w:p>
        </w:tc>
      </w:tr>
      <w:tr w:rsidR="00606FF4" w:rsidRPr="00A046D9" w14:paraId="23B58584" w14:textId="77777777" w:rsidTr="00366AA9">
        <w:trPr>
          <w:trHeight w:hRule="exact" w:val="1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037D8C" w14:textId="77777777" w:rsidR="00DA3276" w:rsidRPr="00A046D9" w:rsidRDefault="003E61D9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</w:t>
            </w:r>
            <w:r w:rsidR="00DA3276" w:rsidRPr="00A046D9">
              <w:rPr>
                <w:rStyle w:val="af"/>
                <w:b w:val="0"/>
                <w:sz w:val="24"/>
                <w:szCs w:val="24"/>
              </w:rPr>
              <w:t>19.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40D72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Организация контроля за предоставлением платных образовательных услуг и привлечением благотворительных средств родителей в образовательном учреждении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B4A0FD" w14:textId="77777777" w:rsidR="00DA3276" w:rsidRPr="00A046D9" w:rsidRDefault="00DA3276" w:rsidP="003E61D9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0C3D4" w14:textId="77777777" w:rsidR="00DA3276" w:rsidRPr="00A046D9" w:rsidRDefault="008A5850" w:rsidP="003E61D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3140BA" w:rsidRPr="00A046D9" w14:paraId="143237FA" w14:textId="77777777" w:rsidTr="00735882">
        <w:trPr>
          <w:trHeight w:hRule="exact" w:val="56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FE935" w14:textId="77777777" w:rsidR="003140BA" w:rsidRPr="00A046D9" w:rsidRDefault="003140BA" w:rsidP="003140BA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A046D9">
              <w:rPr>
                <w:rStyle w:val="af"/>
                <w:sz w:val="24"/>
                <w:szCs w:val="24"/>
              </w:rPr>
              <w:t>Обеспечение открытости деятельности образовательного учреждения</w:t>
            </w:r>
          </w:p>
        </w:tc>
      </w:tr>
      <w:tr w:rsidR="00606FF4" w:rsidRPr="00A046D9" w14:paraId="0F7D9A4E" w14:textId="77777777" w:rsidTr="00366AA9">
        <w:trPr>
          <w:trHeight w:val="2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A1B41" w14:textId="77777777" w:rsidR="003140BA" w:rsidRPr="00CE3242" w:rsidRDefault="00CE3242" w:rsidP="00CE3242">
            <w:pPr>
              <w:pStyle w:val="24"/>
              <w:shd w:val="clear" w:color="auto" w:fill="auto"/>
              <w:spacing w:before="0" w:after="0" w:line="270" w:lineRule="exact"/>
              <w:ind w:left="260" w:hanging="260"/>
              <w:jc w:val="center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1.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4779C" w14:textId="77777777" w:rsidR="003140BA" w:rsidRPr="00A046D9" w:rsidRDefault="003140BA" w:rsidP="00337A30">
            <w:pPr>
              <w:pStyle w:val="24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Проведение Дней открытых дверей в школе. Ознакомление родителей с условиями поступления в школу и обучения в ней.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D8433" w14:textId="75D8BFAB" w:rsidR="003140BA" w:rsidRPr="00A046D9" w:rsidRDefault="003140BA" w:rsidP="001655E9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январь 202</w:t>
            </w:r>
            <w:r w:rsidR="00C76BAD">
              <w:rPr>
                <w:rStyle w:val="12"/>
                <w:sz w:val="24"/>
                <w:szCs w:val="24"/>
              </w:rPr>
              <w:t>6</w:t>
            </w:r>
            <w:r w:rsidRPr="00A046D9">
              <w:rPr>
                <w:rStyle w:val="12"/>
                <w:sz w:val="24"/>
                <w:szCs w:val="24"/>
              </w:rPr>
              <w:t xml:space="preserve"> май 202</w:t>
            </w:r>
            <w:r w:rsidR="00C76BAD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55AEA" w14:textId="77777777" w:rsidR="003140BA" w:rsidRPr="00A046D9" w:rsidRDefault="00C3023C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  <w:r w:rsidRPr="00A046D9">
              <w:rPr>
                <w:rStyle w:val="12"/>
                <w:sz w:val="24"/>
                <w:szCs w:val="24"/>
              </w:rPr>
              <w:br/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 xml:space="preserve"> по воспитанию</w:t>
            </w:r>
            <w:r w:rsidR="00CE3242">
              <w:rPr>
                <w:rStyle w:val="12"/>
                <w:sz w:val="24"/>
                <w:szCs w:val="24"/>
              </w:rPr>
              <w:t xml:space="preserve"> Красникова Е.Е.</w:t>
            </w:r>
          </w:p>
        </w:tc>
      </w:tr>
      <w:tr w:rsidR="00606FF4" w:rsidRPr="00A046D9" w14:paraId="03602A02" w14:textId="77777777" w:rsidTr="00366AA9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55549" w14:textId="77777777" w:rsidR="00C3023C" w:rsidRPr="00CE3242" w:rsidRDefault="00CE3242" w:rsidP="00CE3242">
            <w:pPr>
              <w:pStyle w:val="24"/>
              <w:shd w:val="clear" w:color="auto" w:fill="auto"/>
              <w:spacing w:before="0" w:after="0" w:line="270" w:lineRule="exact"/>
              <w:ind w:left="260" w:hanging="260"/>
              <w:jc w:val="center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5BF23" w14:textId="77777777" w:rsidR="00C3023C" w:rsidRPr="002F47A5" w:rsidRDefault="00C3023C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046D9">
              <w:rPr>
                <w:rStyle w:val="12"/>
                <w:sz w:val="24"/>
                <w:szCs w:val="24"/>
              </w:rPr>
              <w:t>Модернизация нормативно-правовой базы деятельности школы, в том числе в целях</w:t>
            </w:r>
            <w:r w:rsidR="002F47A5">
              <w:rPr>
                <w:rStyle w:val="12"/>
                <w:sz w:val="24"/>
                <w:szCs w:val="24"/>
              </w:rPr>
              <w:t xml:space="preserve">  </w:t>
            </w:r>
            <w:r w:rsidR="002F47A5" w:rsidRPr="002F47A5">
              <w:rPr>
                <w:rStyle w:val="12"/>
                <w:sz w:val="24"/>
                <w:szCs w:val="24"/>
              </w:rPr>
              <w:t>совершенствования единых требований к</w:t>
            </w:r>
            <w:r w:rsidR="002F47A5">
              <w:rPr>
                <w:rStyle w:val="12"/>
                <w:sz w:val="24"/>
                <w:szCs w:val="24"/>
              </w:rPr>
              <w:t xml:space="preserve"> </w:t>
            </w:r>
            <w:r w:rsidR="002F47A5" w:rsidRPr="002F47A5">
              <w:rPr>
                <w:rStyle w:val="12"/>
                <w:sz w:val="24"/>
                <w:szCs w:val="24"/>
              </w:rPr>
              <w:t>обучающимся, законным представителям и</w:t>
            </w:r>
            <w:r w:rsidR="002F47A5" w:rsidRPr="002F47A5">
              <w:rPr>
                <w:rStyle w:val="12"/>
                <w:sz w:val="24"/>
                <w:szCs w:val="24"/>
              </w:rPr>
              <w:br/>
              <w:t>работникам ОУ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297F3" w14:textId="59C3FC08" w:rsidR="00C3023C" w:rsidRPr="00A046D9" w:rsidRDefault="00C3023C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 xml:space="preserve">январь </w:t>
            </w:r>
            <w:r w:rsidR="00C76BAD">
              <w:rPr>
                <w:rStyle w:val="12"/>
                <w:sz w:val="24"/>
                <w:szCs w:val="24"/>
              </w:rPr>
              <w:t>–</w:t>
            </w:r>
            <w:r w:rsidRPr="00A046D9">
              <w:rPr>
                <w:rStyle w:val="12"/>
                <w:sz w:val="24"/>
                <w:szCs w:val="24"/>
              </w:rPr>
              <w:t xml:space="preserve"> март</w:t>
            </w:r>
            <w:r w:rsidR="00C76BAD">
              <w:rPr>
                <w:rStyle w:val="12"/>
                <w:sz w:val="24"/>
                <w:szCs w:val="24"/>
              </w:rPr>
              <w:br/>
            </w:r>
            <w:r w:rsidR="00C76BAD">
              <w:rPr>
                <w:rStyle w:val="12"/>
              </w:rPr>
              <w:t>2026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C373E" w14:textId="77777777" w:rsidR="00C3023C" w:rsidRPr="00A046D9" w:rsidRDefault="002F47A5" w:rsidP="00337A30">
            <w:pPr>
              <w:pStyle w:val="24"/>
              <w:shd w:val="clear" w:color="auto" w:fill="auto"/>
              <w:spacing w:before="12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  <w:r w:rsidRPr="00A046D9">
              <w:rPr>
                <w:rStyle w:val="12"/>
                <w:sz w:val="24"/>
                <w:szCs w:val="24"/>
              </w:rPr>
              <w:br/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 xml:space="preserve"> по воспитанию</w:t>
            </w:r>
            <w:r>
              <w:rPr>
                <w:rStyle w:val="12"/>
                <w:sz w:val="24"/>
                <w:szCs w:val="24"/>
              </w:rPr>
              <w:t xml:space="preserve"> Красникова Е.Е.</w:t>
            </w:r>
          </w:p>
        </w:tc>
      </w:tr>
      <w:tr w:rsidR="00606FF4" w:rsidRPr="00A046D9" w14:paraId="2B5066D2" w14:textId="77777777" w:rsidTr="00366AA9">
        <w:trPr>
          <w:trHeight w:val="1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83218" w14:textId="77777777" w:rsidR="00C3023C" w:rsidRPr="00CE3242" w:rsidRDefault="002F47A5" w:rsidP="00CE3242">
            <w:pPr>
              <w:pStyle w:val="24"/>
              <w:shd w:val="clear" w:color="auto" w:fill="auto"/>
              <w:spacing w:before="0" w:after="0" w:line="270" w:lineRule="exact"/>
              <w:ind w:left="260" w:hanging="260"/>
              <w:jc w:val="center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3.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6925E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Своевременное информирование о проводимых мероприятиях и других важных событиях в жизни школы посредством размещения информации на сайте школы, выпусков печатной продукции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9FD37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26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3CB06" w14:textId="77777777" w:rsidR="00C3023C" w:rsidRPr="00A046D9" w:rsidRDefault="002F47A5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  <w:r w:rsidRPr="00A046D9">
              <w:rPr>
                <w:rStyle w:val="12"/>
                <w:sz w:val="24"/>
                <w:szCs w:val="24"/>
              </w:rPr>
              <w:br/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 xml:space="preserve"> по воспитанию</w:t>
            </w:r>
            <w:r>
              <w:rPr>
                <w:rStyle w:val="12"/>
                <w:sz w:val="24"/>
                <w:szCs w:val="24"/>
              </w:rPr>
              <w:t xml:space="preserve"> Красникова Е.Е.</w:t>
            </w:r>
          </w:p>
        </w:tc>
      </w:tr>
      <w:tr w:rsidR="00606FF4" w:rsidRPr="00A046D9" w14:paraId="5588D951" w14:textId="77777777" w:rsidTr="00366AA9">
        <w:trPr>
          <w:trHeight w:val="9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53E43" w14:textId="77777777" w:rsidR="00C3023C" w:rsidRPr="00CE3242" w:rsidRDefault="002F47A5" w:rsidP="00CE3242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4.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25E1F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D16D34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74898" w14:textId="77777777" w:rsidR="00C3023C" w:rsidRPr="00A046D9" w:rsidRDefault="002F47A5" w:rsidP="002F47A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3312A65F" w14:textId="77777777" w:rsidTr="00366AA9">
        <w:trPr>
          <w:trHeight w:val="9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5DA0E" w14:textId="77777777" w:rsidR="00C3023C" w:rsidRPr="00CE3242" w:rsidRDefault="002F47A5" w:rsidP="00CE3242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5.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B3EED" w14:textId="77777777" w:rsidR="00C3023C" w:rsidRPr="00A046D9" w:rsidRDefault="00C3023C" w:rsidP="00CE3242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9DD0C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26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1CBC2" w14:textId="77777777" w:rsidR="00C3023C" w:rsidRPr="00A046D9" w:rsidRDefault="00CE3242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 xml:space="preserve"> по воспитанию</w:t>
            </w:r>
            <w:r>
              <w:rPr>
                <w:rStyle w:val="12"/>
                <w:sz w:val="24"/>
                <w:szCs w:val="24"/>
              </w:rPr>
              <w:t xml:space="preserve"> Красникова Е.Е.</w:t>
            </w:r>
          </w:p>
        </w:tc>
      </w:tr>
      <w:tr w:rsidR="00606FF4" w:rsidRPr="00A046D9" w14:paraId="216B3510" w14:textId="77777777" w:rsidTr="00366AA9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55CA1" w14:textId="77777777" w:rsidR="00C3023C" w:rsidRPr="00CE3242" w:rsidRDefault="002F47A5" w:rsidP="00CE3242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6.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F8FB0" w14:textId="77777777" w:rsidR="00C3023C" w:rsidRPr="00A046D9" w:rsidRDefault="00C3023C" w:rsidP="00CE3242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82EE1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 факту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B1C58" w14:textId="77777777" w:rsidR="00C3023C" w:rsidRPr="00A046D9" w:rsidRDefault="00337A30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06FF4" w:rsidRPr="00A046D9" w14:paraId="4D39B728" w14:textId="77777777" w:rsidTr="00366AA9">
        <w:trPr>
          <w:trHeight w:val="1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F592B" w14:textId="77777777" w:rsidR="00C3023C" w:rsidRPr="00CE3242" w:rsidRDefault="002F47A5" w:rsidP="00CE3242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7.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C7C7F" w14:textId="77777777" w:rsidR="00C3023C" w:rsidRPr="00A046D9" w:rsidRDefault="00C3023C" w:rsidP="00CE3242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0DE9E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26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91C01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учителя</w:t>
            </w:r>
          </w:p>
          <w:p w14:paraId="56D42C93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общество-</w:t>
            </w:r>
          </w:p>
          <w:p w14:paraId="24BEF7EB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знания</w:t>
            </w:r>
          </w:p>
        </w:tc>
      </w:tr>
      <w:tr w:rsidR="00606FF4" w:rsidRPr="00A046D9" w14:paraId="0303B373" w14:textId="77777777" w:rsidTr="00366AA9">
        <w:trPr>
          <w:trHeight w:val="11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449A1" w14:textId="77777777" w:rsidR="00C3023C" w:rsidRPr="00CE3242" w:rsidRDefault="002F47A5" w:rsidP="00CE3242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8.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F98600" w14:textId="77777777" w:rsidR="00C3023C" w:rsidRPr="00A046D9" w:rsidRDefault="00C3023C" w:rsidP="00CE3242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65FAE" w14:textId="77777777" w:rsidR="00C3023C" w:rsidRPr="00A046D9" w:rsidRDefault="00C3023C" w:rsidP="00337A30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март</w:t>
            </w:r>
          </w:p>
          <w:p w14:paraId="58E15A19" w14:textId="38DB3C50" w:rsidR="00C3023C" w:rsidRPr="00A046D9" w:rsidRDefault="00C3023C" w:rsidP="001655E9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A514A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учителя</w:t>
            </w:r>
          </w:p>
          <w:p w14:paraId="361D666A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общество-</w:t>
            </w:r>
          </w:p>
          <w:p w14:paraId="20EEC4E1" w14:textId="77777777" w:rsidR="00C3023C" w:rsidRPr="00A046D9" w:rsidRDefault="00C3023C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знания</w:t>
            </w:r>
          </w:p>
        </w:tc>
      </w:tr>
      <w:tr w:rsidR="00606FF4" w:rsidRPr="00A046D9" w14:paraId="38843393" w14:textId="77777777" w:rsidTr="00366AA9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7EFBC" w14:textId="77777777" w:rsidR="00C3023C" w:rsidRPr="00CE3242" w:rsidRDefault="002F47A5" w:rsidP="00CE3242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9.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4D88B" w14:textId="77777777" w:rsidR="00C3023C" w:rsidRPr="00A046D9" w:rsidRDefault="00C3023C" w:rsidP="00CE3242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Библиотечный урок «Про взятку»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3FD6E" w14:textId="0D1AAADE" w:rsidR="00C3023C" w:rsidRPr="00A046D9" w:rsidRDefault="001655E9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Style w:val="12"/>
                <w:sz w:val="24"/>
                <w:szCs w:val="24"/>
              </w:rPr>
              <w:t xml:space="preserve">январь </w:t>
            </w:r>
            <w:r w:rsidR="00C3023C" w:rsidRPr="00A046D9">
              <w:rPr>
                <w:rStyle w:val="12"/>
                <w:sz w:val="24"/>
                <w:szCs w:val="24"/>
              </w:rPr>
              <w:t xml:space="preserve"> февраль</w:t>
            </w:r>
            <w:proofErr w:type="gramEnd"/>
            <w:r w:rsidR="00C3023C" w:rsidRPr="00A046D9">
              <w:rPr>
                <w:rStyle w:val="12"/>
                <w:sz w:val="24"/>
                <w:szCs w:val="24"/>
              </w:rPr>
              <w:t xml:space="preserve"> </w:t>
            </w:r>
            <w:r w:rsidR="00C76BAD">
              <w:rPr>
                <w:rStyle w:val="12"/>
                <w:sz w:val="24"/>
                <w:szCs w:val="24"/>
              </w:rPr>
              <w:t>2026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E0987" w14:textId="77777777" w:rsidR="00C3023C" w:rsidRPr="00A046D9" w:rsidRDefault="00C3023C" w:rsidP="00FF561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Библиотекарь</w:t>
            </w:r>
          </w:p>
          <w:p w14:paraId="19504C1A" w14:textId="77777777" w:rsidR="00C3023C" w:rsidRPr="00A046D9" w:rsidRDefault="00354153" w:rsidP="00337A30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Москвич Д.Д.</w:t>
            </w:r>
          </w:p>
        </w:tc>
      </w:tr>
      <w:tr w:rsidR="00606FF4" w:rsidRPr="00A046D9" w14:paraId="495B047D" w14:textId="77777777" w:rsidTr="00366AA9">
        <w:trPr>
          <w:trHeight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B55BC" w14:textId="77777777" w:rsidR="00C3023C" w:rsidRPr="00CE3242" w:rsidRDefault="002F47A5" w:rsidP="00CE3242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10.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4E424" w14:textId="77777777" w:rsidR="00C3023C" w:rsidRPr="00A046D9" w:rsidRDefault="00C3023C" w:rsidP="00CE3242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Выставка книг в библиотеке «Нет коррупции!»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10090" w14:textId="77777777" w:rsidR="00C3023C" w:rsidRPr="00A046D9" w:rsidRDefault="00C3023C" w:rsidP="00FF561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октябрь-</w:t>
            </w:r>
          </w:p>
          <w:p w14:paraId="31BF52BB" w14:textId="77777777" w:rsidR="00C3023C" w:rsidRPr="00A046D9" w:rsidRDefault="00C3023C" w:rsidP="00FF561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ноябрь</w:t>
            </w:r>
          </w:p>
          <w:p w14:paraId="13D58F2D" w14:textId="1CC9D204" w:rsidR="00C3023C" w:rsidRPr="00A046D9" w:rsidRDefault="00C3023C" w:rsidP="001655E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27084" w14:textId="77777777" w:rsidR="00FF5619" w:rsidRPr="00A046D9" w:rsidRDefault="00FF5619" w:rsidP="00FF561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Библиотекарь</w:t>
            </w:r>
          </w:p>
          <w:p w14:paraId="44033026" w14:textId="77777777" w:rsidR="00C3023C" w:rsidRPr="00A046D9" w:rsidRDefault="00354153" w:rsidP="00FF5619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Москвич Д.Д.</w:t>
            </w:r>
          </w:p>
        </w:tc>
      </w:tr>
      <w:tr w:rsidR="00606FF4" w:rsidRPr="00A046D9" w14:paraId="16ACF120" w14:textId="77777777" w:rsidTr="00366AA9">
        <w:trPr>
          <w:trHeight w:hRule="exact" w:val="3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8025B" w14:textId="77777777" w:rsidR="00337A30" w:rsidRPr="002F47A5" w:rsidRDefault="002F47A5" w:rsidP="002F47A5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</w:t>
            </w:r>
            <w:r w:rsidRPr="002F47A5">
              <w:rPr>
                <w:rStyle w:val="af"/>
                <w:b w:val="0"/>
                <w:sz w:val="24"/>
                <w:szCs w:val="24"/>
              </w:rPr>
              <w:t>11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0F39D1" w14:textId="77777777" w:rsidR="00337A30" w:rsidRPr="00A046D9" w:rsidRDefault="00337A30" w:rsidP="00096DF5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12"/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Организация и проведение 9 декабря Международного дня борьбы с коррупцией:</w:t>
            </w:r>
          </w:p>
          <w:p w14:paraId="422A022F" w14:textId="77777777" w:rsidR="00FF5619" w:rsidRPr="00A046D9" w:rsidRDefault="00944153" w:rsidP="00096DF5">
            <w:pPr>
              <w:pStyle w:val="24"/>
              <w:numPr>
                <w:ilvl w:val="0"/>
                <w:numId w:val="45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оформление стендов ОО;</w:t>
            </w:r>
          </w:p>
          <w:p w14:paraId="60A29745" w14:textId="77777777" w:rsidR="00FF5619" w:rsidRPr="00A046D9" w:rsidRDefault="00944153" w:rsidP="00096DF5">
            <w:pPr>
              <w:pStyle w:val="24"/>
              <w:numPr>
                <w:ilvl w:val="0"/>
                <w:numId w:val="45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проведение единого классного часа и родительских собраний на тему «Защита законных интересов несовершеннолетних от угроз, связанных с коррупцией»;</w:t>
            </w:r>
          </w:p>
          <w:p w14:paraId="589215DF" w14:textId="77777777" w:rsidR="00FF5619" w:rsidRPr="00A046D9" w:rsidRDefault="00944153" w:rsidP="00096DF5">
            <w:pPr>
              <w:pStyle w:val="24"/>
              <w:numPr>
                <w:ilvl w:val="0"/>
                <w:numId w:val="45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обсуждение проблемы коррупции среди работников образовательных организаций;</w:t>
            </w:r>
          </w:p>
          <w:p w14:paraId="775DE3C0" w14:textId="77777777" w:rsidR="00944153" w:rsidRPr="00A046D9" w:rsidRDefault="00944153" w:rsidP="00096DF5">
            <w:pPr>
              <w:pStyle w:val="24"/>
              <w:numPr>
                <w:ilvl w:val="0"/>
                <w:numId w:val="45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анализ исполнения Плана мероприятий противодействия коррупции в ОО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7317C" w14:textId="77777777" w:rsidR="00FF5619" w:rsidRPr="00A046D9" w:rsidRDefault="00337A30" w:rsidP="00096DF5">
            <w:pPr>
              <w:pStyle w:val="24"/>
              <w:shd w:val="clear" w:color="auto" w:fill="auto"/>
              <w:spacing w:before="0" w:after="0" w:line="317" w:lineRule="exact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декабрь</w:t>
            </w:r>
          </w:p>
          <w:p w14:paraId="11326241" w14:textId="323449F8" w:rsidR="00337A30" w:rsidRPr="00A046D9" w:rsidRDefault="00337A30" w:rsidP="001655E9">
            <w:pPr>
              <w:pStyle w:val="24"/>
              <w:shd w:val="clear" w:color="auto" w:fill="auto"/>
              <w:spacing w:before="0" w:after="0" w:line="317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  <w:r w:rsidRPr="00A046D9">
              <w:rPr>
                <w:rStyle w:val="12"/>
                <w:sz w:val="24"/>
                <w:szCs w:val="24"/>
              </w:rPr>
              <w:t xml:space="preserve"> 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002EC" w14:textId="77777777" w:rsidR="00337A30" w:rsidRPr="00A046D9" w:rsidRDefault="00FF5619" w:rsidP="00366AA9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>по воспитанию Красникова Е.Е.</w:t>
            </w:r>
            <w:r w:rsidR="00366AA9">
              <w:rPr>
                <w:rStyle w:val="12"/>
                <w:sz w:val="24"/>
                <w:szCs w:val="24"/>
              </w:rPr>
              <w:br/>
            </w:r>
            <w:r w:rsidR="00366AA9" w:rsidRPr="00A046D9">
              <w:rPr>
                <w:rStyle w:val="12"/>
                <w:sz w:val="24"/>
                <w:szCs w:val="24"/>
              </w:rPr>
              <w:t>Классные</w:t>
            </w:r>
            <w:r w:rsidR="00366AA9">
              <w:rPr>
                <w:sz w:val="24"/>
                <w:szCs w:val="24"/>
              </w:rPr>
              <w:br/>
            </w:r>
            <w:r w:rsidR="00366AA9" w:rsidRPr="00A046D9">
              <w:rPr>
                <w:rStyle w:val="12"/>
                <w:sz w:val="24"/>
                <w:szCs w:val="24"/>
              </w:rPr>
              <w:t>руководители</w:t>
            </w:r>
          </w:p>
        </w:tc>
      </w:tr>
      <w:tr w:rsidR="00606FF4" w:rsidRPr="00A046D9" w14:paraId="26CE4DED" w14:textId="77777777" w:rsidTr="00366AA9">
        <w:trPr>
          <w:trHeight w:hRule="exact" w:val="7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B26DB" w14:textId="77777777" w:rsidR="00944153" w:rsidRPr="002F47A5" w:rsidRDefault="002F47A5" w:rsidP="002F47A5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lastRenderedPageBreak/>
              <w:t xml:space="preserve"> 12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E44F2" w14:textId="77777777" w:rsidR="00944153" w:rsidRPr="00A046D9" w:rsidRDefault="00944153" w:rsidP="00096DF5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Беседа «Мои права».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7EA41" w14:textId="77777777" w:rsidR="00944153" w:rsidRPr="00A046D9" w:rsidRDefault="00944153" w:rsidP="00096DF5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Февраль</w:t>
            </w:r>
          </w:p>
          <w:p w14:paraId="54D2A07F" w14:textId="62394798" w:rsidR="00944153" w:rsidRPr="00A046D9" w:rsidRDefault="00944153" w:rsidP="001655E9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3FCA8" w14:textId="77777777" w:rsidR="00944153" w:rsidRPr="00A046D9" w:rsidRDefault="00944153" w:rsidP="002F47A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Классные</w:t>
            </w:r>
          </w:p>
          <w:p w14:paraId="29E08EAD" w14:textId="77777777" w:rsidR="00944153" w:rsidRPr="00A046D9" w:rsidRDefault="00944153" w:rsidP="002F47A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руководители</w:t>
            </w:r>
          </w:p>
        </w:tc>
      </w:tr>
      <w:tr w:rsidR="00606FF4" w:rsidRPr="00A046D9" w14:paraId="58F4D9C6" w14:textId="77777777" w:rsidTr="00366AA9">
        <w:trPr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05716" w14:textId="77777777" w:rsidR="00944153" w:rsidRPr="002F47A5" w:rsidRDefault="002F47A5" w:rsidP="002F47A5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13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9C699" w14:textId="77777777" w:rsidR="00944153" w:rsidRPr="00A046D9" w:rsidRDefault="00944153" w:rsidP="00096DF5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Диспут «Про взятку» (9-10 классы)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4D317" w14:textId="77777777" w:rsidR="00944153" w:rsidRPr="00A046D9" w:rsidRDefault="00944153" w:rsidP="00096DF5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сентябрь</w:t>
            </w:r>
          </w:p>
          <w:p w14:paraId="2A530EB2" w14:textId="233322A6" w:rsidR="00944153" w:rsidRPr="00A046D9" w:rsidRDefault="00944153" w:rsidP="001655E9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78786" w14:textId="77777777" w:rsidR="00944153" w:rsidRPr="00A046D9" w:rsidRDefault="00944153" w:rsidP="002F47A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Классные</w:t>
            </w:r>
          </w:p>
          <w:p w14:paraId="51C6F6BF" w14:textId="77777777" w:rsidR="00944153" w:rsidRPr="00A046D9" w:rsidRDefault="00944153" w:rsidP="002F47A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руководители</w:t>
            </w:r>
          </w:p>
        </w:tc>
      </w:tr>
      <w:tr w:rsidR="00606FF4" w:rsidRPr="00A046D9" w14:paraId="2C7EB22A" w14:textId="77777777" w:rsidTr="00366AA9">
        <w:trPr>
          <w:trHeight w:hRule="exact" w:val="2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35958" w14:textId="77777777" w:rsidR="00944153" w:rsidRPr="002F47A5" w:rsidRDefault="002F47A5" w:rsidP="002F47A5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14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76BB2" w14:textId="77777777" w:rsidR="00944153" w:rsidRPr="00A046D9" w:rsidRDefault="00944153" w:rsidP="00096DF5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B66A0" w14:textId="77777777" w:rsidR="00944153" w:rsidRPr="00A046D9" w:rsidRDefault="00944153" w:rsidP="00096DF5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октябрь</w:t>
            </w:r>
          </w:p>
          <w:p w14:paraId="186CF599" w14:textId="4E897051" w:rsidR="00944153" w:rsidRPr="00A046D9" w:rsidRDefault="00944153" w:rsidP="001655E9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6B085" w14:textId="77777777" w:rsidR="00944153" w:rsidRPr="00A046D9" w:rsidRDefault="00FF5619" w:rsidP="002F47A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>по воспитанию Красникова Е.Е., классные руководит</w:t>
            </w:r>
            <w:r w:rsidR="00944153" w:rsidRPr="00A046D9">
              <w:rPr>
                <w:rStyle w:val="12"/>
                <w:sz w:val="24"/>
                <w:szCs w:val="24"/>
              </w:rPr>
              <w:t>ели</w:t>
            </w:r>
          </w:p>
        </w:tc>
      </w:tr>
      <w:tr w:rsidR="00606FF4" w:rsidRPr="00A046D9" w14:paraId="101F77CC" w14:textId="77777777" w:rsidTr="00366AA9">
        <w:trPr>
          <w:trHeight w:hRule="exact" w:val="2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85B28D" w14:textId="77777777" w:rsidR="00944153" w:rsidRPr="002F47A5" w:rsidRDefault="002F47A5" w:rsidP="002F47A5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15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F9508" w14:textId="77777777" w:rsidR="00944153" w:rsidRPr="00A046D9" w:rsidRDefault="00944153" w:rsidP="00096DF5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Акция «Нет коррупции»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50429" w14:textId="77777777" w:rsidR="00944153" w:rsidRPr="00A046D9" w:rsidRDefault="00944153" w:rsidP="00096DF5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ноябрь</w:t>
            </w:r>
          </w:p>
          <w:p w14:paraId="369D71D6" w14:textId="5B770E2F" w:rsidR="00944153" w:rsidRPr="00A046D9" w:rsidRDefault="00944153" w:rsidP="001655E9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4E985" w14:textId="77777777" w:rsidR="00944153" w:rsidRPr="00A046D9" w:rsidRDefault="00366AA9" w:rsidP="002F47A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>по воспитанию Красникова Е.Е., классные руководители</w:t>
            </w:r>
          </w:p>
        </w:tc>
      </w:tr>
      <w:tr w:rsidR="00606FF4" w:rsidRPr="00A046D9" w14:paraId="7DE564C4" w14:textId="77777777" w:rsidTr="00366AA9">
        <w:trPr>
          <w:trHeight w:hRule="exact" w:val="1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396D7" w14:textId="77777777" w:rsidR="00944153" w:rsidRPr="002F47A5" w:rsidRDefault="002F47A5" w:rsidP="002F47A5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16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E85C2" w14:textId="77777777" w:rsidR="00944153" w:rsidRPr="00A046D9" w:rsidRDefault="00944153" w:rsidP="00096DF5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Участие в городского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E1A2C" w14:textId="77777777" w:rsidR="00944153" w:rsidRPr="00A046D9" w:rsidRDefault="00944153" w:rsidP="00096DF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октябрь-</w:t>
            </w:r>
          </w:p>
          <w:p w14:paraId="151EFAC1" w14:textId="77777777" w:rsidR="00944153" w:rsidRPr="00A046D9" w:rsidRDefault="00944153" w:rsidP="00096DF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ноябрь</w:t>
            </w:r>
          </w:p>
          <w:p w14:paraId="60867FC0" w14:textId="0D3FB29D" w:rsidR="00944153" w:rsidRPr="00A046D9" w:rsidRDefault="00944153" w:rsidP="00096DF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FC716" w14:textId="77777777" w:rsidR="00944153" w:rsidRPr="00A046D9" w:rsidRDefault="00FC2DE9" w:rsidP="002F47A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>по воспитанию Красникова Е.Е.,</w:t>
            </w:r>
          </w:p>
        </w:tc>
      </w:tr>
      <w:tr w:rsidR="00606FF4" w:rsidRPr="00A046D9" w14:paraId="0FCD20A3" w14:textId="77777777" w:rsidTr="00366AA9">
        <w:trPr>
          <w:trHeight w:hRule="exact" w:val="19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7A1DF" w14:textId="77777777" w:rsidR="00944153" w:rsidRPr="002F47A5" w:rsidRDefault="002F47A5" w:rsidP="00366AA9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1</w:t>
            </w:r>
            <w:r w:rsidR="00366AA9">
              <w:rPr>
                <w:rStyle w:val="af"/>
                <w:b w:val="0"/>
                <w:sz w:val="24"/>
                <w:szCs w:val="24"/>
              </w:rPr>
              <w:t>7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9CCCB" w14:textId="77777777" w:rsidR="00944153" w:rsidRPr="00A046D9" w:rsidRDefault="00944153" w:rsidP="00096DF5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Недели правовых знаний:</w:t>
            </w:r>
          </w:p>
          <w:p w14:paraId="746246FC" w14:textId="77777777" w:rsidR="00944153" w:rsidRPr="00A046D9" w:rsidRDefault="00944153" w:rsidP="00096DF5">
            <w:pPr>
              <w:pStyle w:val="24"/>
              <w:numPr>
                <w:ilvl w:val="0"/>
                <w:numId w:val="46"/>
              </w:numPr>
              <w:shd w:val="clear" w:color="auto" w:fill="auto"/>
              <w:tabs>
                <w:tab w:val="left" w:pos="365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тематические классные часы «Права и обязанности обучающихся», «Право на образование», «Подросток и закон»</w:t>
            </w:r>
          </w:p>
          <w:p w14:paraId="794A1712" w14:textId="77777777" w:rsidR="00944153" w:rsidRPr="00A046D9" w:rsidRDefault="00944153" w:rsidP="00096DF5">
            <w:pPr>
              <w:pStyle w:val="24"/>
              <w:numPr>
                <w:ilvl w:val="0"/>
                <w:numId w:val="46"/>
              </w:numPr>
              <w:shd w:val="clear" w:color="auto" w:fill="auto"/>
              <w:tabs>
                <w:tab w:val="left" w:pos="158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книжные выставки «Закон в твоей жизни»</w:t>
            </w:r>
          </w:p>
          <w:p w14:paraId="2A64128A" w14:textId="77777777" w:rsidR="00944153" w:rsidRPr="00A046D9" w:rsidRDefault="00944153" w:rsidP="00096DF5">
            <w:pPr>
              <w:pStyle w:val="24"/>
              <w:numPr>
                <w:ilvl w:val="0"/>
                <w:numId w:val="46"/>
              </w:numPr>
              <w:shd w:val="clear" w:color="auto" w:fill="auto"/>
              <w:tabs>
                <w:tab w:val="left" w:pos="158"/>
              </w:tabs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правовой всеобуч «Родителям о коррупции»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7FB7E" w14:textId="77777777" w:rsidR="00944153" w:rsidRPr="00A046D9" w:rsidRDefault="00944153" w:rsidP="00096DF5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ноябрь</w:t>
            </w:r>
          </w:p>
          <w:p w14:paraId="04E7F5EE" w14:textId="14DF00EB" w:rsidR="00944153" w:rsidRPr="00A046D9" w:rsidRDefault="00944153" w:rsidP="001655E9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2672E" w14:textId="77777777" w:rsidR="00944153" w:rsidRPr="00A046D9" w:rsidRDefault="00FC2DE9" w:rsidP="002F47A5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>по воспитанию Красникова Е.Е.,</w:t>
            </w:r>
          </w:p>
        </w:tc>
      </w:tr>
      <w:tr w:rsidR="003E61D9" w:rsidRPr="00A046D9" w14:paraId="5413CCF0" w14:textId="77777777" w:rsidTr="006A5453">
        <w:trPr>
          <w:trHeight w:hRule="exact" w:val="20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9C749" w14:textId="77777777" w:rsidR="00944153" w:rsidRPr="00366AA9" w:rsidRDefault="00366AA9" w:rsidP="00366AA9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366AA9">
              <w:rPr>
                <w:rStyle w:val="af"/>
                <w:b w:val="0"/>
                <w:sz w:val="24"/>
                <w:szCs w:val="24"/>
              </w:rPr>
              <w:t>18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F0C98" w14:textId="77777777" w:rsidR="00944153" w:rsidRPr="00A046D9" w:rsidRDefault="00944153" w:rsidP="006A5453">
            <w:pPr>
              <w:pStyle w:val="24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Конкурсная творческая работа (сочинение, эссе) среди обучающихся 7-9 классов на темы:</w:t>
            </w:r>
          </w:p>
          <w:p w14:paraId="4062EB3A" w14:textId="77777777" w:rsidR="00944153" w:rsidRPr="00A046D9" w:rsidRDefault="00944153" w:rsidP="006A5453">
            <w:pPr>
              <w:pStyle w:val="24"/>
              <w:numPr>
                <w:ilvl w:val="0"/>
                <w:numId w:val="34"/>
              </w:numPr>
              <w:shd w:val="clear" w:color="auto" w:fill="auto"/>
              <w:tabs>
                <w:tab w:val="left" w:pos="283"/>
              </w:tabs>
              <w:spacing w:before="0" w:after="0" w:line="341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«Если бы я стал президентом»,</w:t>
            </w:r>
          </w:p>
          <w:p w14:paraId="2DE6D8E7" w14:textId="77777777" w:rsidR="00944153" w:rsidRPr="00A046D9" w:rsidRDefault="00944153" w:rsidP="006A5453">
            <w:pPr>
              <w:pStyle w:val="24"/>
              <w:numPr>
                <w:ilvl w:val="0"/>
                <w:numId w:val="34"/>
              </w:numPr>
              <w:shd w:val="clear" w:color="auto" w:fill="auto"/>
              <w:tabs>
                <w:tab w:val="left" w:pos="283"/>
              </w:tabs>
              <w:spacing w:before="0" w:after="0" w:line="341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«Как бороться со взятками»,</w:t>
            </w:r>
          </w:p>
          <w:p w14:paraId="0C1BDEAD" w14:textId="77777777" w:rsidR="00944153" w:rsidRPr="00A046D9" w:rsidRDefault="00944153" w:rsidP="006A5453">
            <w:pPr>
              <w:pStyle w:val="24"/>
              <w:numPr>
                <w:ilvl w:val="0"/>
                <w:numId w:val="34"/>
              </w:numPr>
              <w:shd w:val="clear" w:color="auto" w:fill="auto"/>
              <w:tabs>
                <w:tab w:val="left" w:pos="283"/>
              </w:tabs>
              <w:spacing w:before="0" w:after="0" w:line="341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«Легко ли всегда быть честным?»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A54A3" w14:textId="218A546D" w:rsidR="00944153" w:rsidRPr="00A046D9" w:rsidRDefault="00944153" w:rsidP="001655E9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апрель 202</w:t>
            </w:r>
            <w:r w:rsidR="00C76BAD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DB71F" w14:textId="77777777" w:rsidR="00944153" w:rsidRPr="00A046D9" w:rsidRDefault="00944153" w:rsidP="006A5453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Учителя</w:t>
            </w:r>
          </w:p>
          <w:p w14:paraId="2AF70C29" w14:textId="77777777" w:rsidR="00944153" w:rsidRPr="00A046D9" w:rsidRDefault="00944153" w:rsidP="006A5453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предмета</w:t>
            </w:r>
          </w:p>
          <w:p w14:paraId="629A49F3" w14:textId="77777777" w:rsidR="00944153" w:rsidRPr="00A046D9" w:rsidRDefault="00944153" w:rsidP="006A5453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«Право»</w:t>
            </w:r>
          </w:p>
        </w:tc>
      </w:tr>
      <w:tr w:rsidR="006A5453" w:rsidRPr="00A046D9" w14:paraId="4BB2FD74" w14:textId="77777777" w:rsidTr="00945552">
        <w:trPr>
          <w:trHeight w:hRule="exact" w:val="2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9EEFA" w14:textId="77777777" w:rsidR="006A5453" w:rsidRPr="006A5453" w:rsidRDefault="006A5453" w:rsidP="006A5453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19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1B3DB" w14:textId="77777777" w:rsidR="006A5453" w:rsidRPr="00A046D9" w:rsidRDefault="006A5453" w:rsidP="006A5453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Проведение открытых уроков по темам антикоррупционной направленности:</w:t>
            </w:r>
          </w:p>
          <w:p w14:paraId="439D9387" w14:textId="77777777" w:rsidR="006A5453" w:rsidRPr="00945552" w:rsidRDefault="006A5453" w:rsidP="006A5453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2"/>
                <w:szCs w:val="24"/>
              </w:rPr>
            </w:pPr>
            <w:r w:rsidRPr="00945552">
              <w:rPr>
                <w:rStyle w:val="12"/>
                <w:sz w:val="22"/>
                <w:szCs w:val="24"/>
              </w:rPr>
              <w:t>-Мои права. (1-4 класс)</w:t>
            </w:r>
          </w:p>
          <w:p w14:paraId="0F317A03" w14:textId="77777777" w:rsidR="006A5453" w:rsidRPr="00945552" w:rsidRDefault="006A5453" w:rsidP="006A5453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2"/>
                <w:szCs w:val="24"/>
              </w:rPr>
            </w:pPr>
            <w:r w:rsidRPr="00945552">
              <w:rPr>
                <w:rStyle w:val="12"/>
                <w:sz w:val="22"/>
                <w:szCs w:val="24"/>
              </w:rPr>
              <w:t xml:space="preserve">- Я- </w:t>
            </w:r>
            <w:proofErr w:type="gramStart"/>
            <w:r w:rsidRPr="00945552">
              <w:rPr>
                <w:rStyle w:val="12"/>
                <w:sz w:val="22"/>
                <w:szCs w:val="24"/>
              </w:rPr>
              <w:t>гражданин.(</w:t>
            </w:r>
            <w:proofErr w:type="gramEnd"/>
            <w:r w:rsidRPr="00945552">
              <w:rPr>
                <w:rStyle w:val="12"/>
                <w:sz w:val="22"/>
                <w:szCs w:val="24"/>
              </w:rPr>
              <w:t>1-4 класс)</w:t>
            </w:r>
          </w:p>
          <w:p w14:paraId="78228201" w14:textId="77777777" w:rsidR="006A5453" w:rsidRPr="00945552" w:rsidRDefault="006A5453" w:rsidP="006A5453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2"/>
                <w:szCs w:val="24"/>
              </w:rPr>
            </w:pPr>
            <w:r w:rsidRPr="00945552">
              <w:rPr>
                <w:rStyle w:val="12"/>
                <w:sz w:val="22"/>
                <w:szCs w:val="24"/>
              </w:rPr>
              <w:t>-Потребности и желания. (1-4 класс).</w:t>
            </w:r>
          </w:p>
          <w:p w14:paraId="5EE2540D" w14:textId="77777777" w:rsidR="006A5453" w:rsidRPr="00945552" w:rsidRDefault="006A5453" w:rsidP="006A5453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2"/>
                <w:szCs w:val="24"/>
              </w:rPr>
            </w:pPr>
            <w:r w:rsidRPr="00945552">
              <w:rPr>
                <w:rStyle w:val="12"/>
                <w:sz w:val="22"/>
                <w:szCs w:val="24"/>
              </w:rPr>
              <w:t>-Источники и причины коррупции. (5-8 класс) -Условия эффективного противодействия коррупции. (9-11 классы)</w:t>
            </w:r>
          </w:p>
          <w:p w14:paraId="2BBF61F2" w14:textId="77777777" w:rsidR="006A5453" w:rsidRPr="00A046D9" w:rsidRDefault="006A5453" w:rsidP="006A5453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945552">
              <w:rPr>
                <w:rStyle w:val="12"/>
                <w:sz w:val="22"/>
                <w:szCs w:val="24"/>
              </w:rPr>
              <w:t>-Гражданское общество и борьба с коррупцией (9-11 класс).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D57FB" w14:textId="77777777" w:rsidR="006A5453" w:rsidRPr="006A5453" w:rsidRDefault="004B6C3B" w:rsidP="006A5453">
            <w:pPr>
              <w:pStyle w:val="24"/>
              <w:shd w:val="clear" w:color="auto" w:fill="auto"/>
              <w:spacing w:before="0" w:after="0" w:line="326" w:lineRule="exact"/>
              <w:ind w:right="340"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"/>
                <w:sz w:val="24"/>
                <w:szCs w:val="24"/>
              </w:rPr>
              <w:t xml:space="preserve">  </w:t>
            </w:r>
            <w:r w:rsidR="006A5453">
              <w:rPr>
                <w:rStyle w:val="12"/>
                <w:sz w:val="24"/>
                <w:szCs w:val="24"/>
              </w:rPr>
              <w:t xml:space="preserve">в течение </w:t>
            </w:r>
            <w:r>
              <w:rPr>
                <w:rStyle w:val="12"/>
                <w:sz w:val="24"/>
                <w:szCs w:val="24"/>
              </w:rPr>
              <w:t xml:space="preserve">  </w:t>
            </w:r>
            <w:r w:rsidR="006A5453">
              <w:rPr>
                <w:rStyle w:val="12"/>
                <w:sz w:val="24"/>
                <w:szCs w:val="24"/>
              </w:rPr>
              <w:t>учебного</w:t>
            </w:r>
            <w:r w:rsidR="006A5453">
              <w:rPr>
                <w:rStyle w:val="12"/>
                <w:sz w:val="24"/>
                <w:szCs w:val="24"/>
              </w:rPr>
              <w:br/>
            </w:r>
            <w:r w:rsidR="006A5453" w:rsidRPr="00A046D9">
              <w:rPr>
                <w:rStyle w:val="12"/>
                <w:sz w:val="24"/>
                <w:szCs w:val="24"/>
              </w:rPr>
              <w:t>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51492" w14:textId="77777777" w:rsidR="006A5453" w:rsidRPr="00A046D9" w:rsidRDefault="006A5453" w:rsidP="006A5453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 xml:space="preserve">по воспитанию Красникова Е.Е., </w:t>
            </w:r>
            <w:r w:rsidR="00606FF4">
              <w:rPr>
                <w:rStyle w:val="12"/>
                <w:sz w:val="24"/>
                <w:szCs w:val="24"/>
              </w:rPr>
              <w:t>классные руководит</w:t>
            </w:r>
            <w:r w:rsidRPr="00A046D9">
              <w:rPr>
                <w:rStyle w:val="12"/>
                <w:sz w:val="24"/>
                <w:szCs w:val="24"/>
              </w:rPr>
              <w:t xml:space="preserve">ели </w:t>
            </w:r>
            <w:r w:rsidR="00606FF4">
              <w:rPr>
                <w:rStyle w:val="12"/>
                <w:sz w:val="24"/>
                <w:szCs w:val="24"/>
              </w:rPr>
              <w:br/>
            </w:r>
            <w:r w:rsidRPr="00A046D9">
              <w:rPr>
                <w:rStyle w:val="12"/>
                <w:sz w:val="24"/>
                <w:szCs w:val="24"/>
              </w:rPr>
              <w:t>8-9 классов</w:t>
            </w:r>
          </w:p>
        </w:tc>
      </w:tr>
      <w:tr w:rsidR="006A5453" w:rsidRPr="00A046D9" w14:paraId="1CFED9C6" w14:textId="77777777" w:rsidTr="004B6C3B">
        <w:trPr>
          <w:trHeight w:hRule="exact" w:val="1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231DE" w14:textId="77777777" w:rsidR="006A5453" w:rsidRPr="006A5453" w:rsidRDefault="004B6C3B" w:rsidP="004B6C3B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lastRenderedPageBreak/>
              <w:t xml:space="preserve"> 20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FEC9C" w14:textId="77777777" w:rsidR="006A5453" w:rsidRPr="00A046D9" w:rsidRDefault="006A5453" w:rsidP="00606FF4">
            <w:pPr>
              <w:pStyle w:val="24"/>
              <w:shd w:val="clear" w:color="auto" w:fill="auto"/>
              <w:spacing w:before="0" w:after="0" w:line="331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Проведение тематических классных часов, посвященных вопросам коррупции в государстве (7 - 10 классы):</w:t>
            </w:r>
          </w:p>
          <w:p w14:paraId="08950A25" w14:textId="77777777" w:rsidR="006A5453" w:rsidRPr="00A046D9" w:rsidRDefault="006A5453" w:rsidP="00606FF4">
            <w:pPr>
              <w:pStyle w:val="24"/>
              <w:numPr>
                <w:ilvl w:val="0"/>
                <w:numId w:val="35"/>
              </w:numPr>
              <w:shd w:val="clear" w:color="auto" w:fill="auto"/>
              <w:tabs>
                <w:tab w:val="left" w:pos="278"/>
              </w:tabs>
              <w:spacing w:before="0" w:after="0" w:line="331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Роль государства в преодолении коррупции</w:t>
            </w:r>
          </w:p>
          <w:p w14:paraId="58B2EF61" w14:textId="77777777" w:rsidR="006A5453" w:rsidRPr="00A046D9" w:rsidRDefault="006A5453" w:rsidP="00606FF4">
            <w:pPr>
              <w:pStyle w:val="24"/>
              <w:numPr>
                <w:ilvl w:val="0"/>
                <w:numId w:val="35"/>
              </w:numPr>
              <w:shd w:val="clear" w:color="auto" w:fill="auto"/>
              <w:tabs>
                <w:tab w:val="left" w:pos="288"/>
              </w:tabs>
              <w:spacing w:before="0" w:after="0" w:line="331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СМИ и коррупция.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63015" w14:textId="77777777" w:rsidR="006A5453" w:rsidRPr="00A046D9" w:rsidRDefault="006A5453" w:rsidP="004B6C3B">
            <w:pPr>
              <w:pStyle w:val="24"/>
              <w:shd w:val="clear" w:color="auto" w:fill="auto"/>
              <w:spacing w:before="0" w:line="270" w:lineRule="exact"/>
              <w:ind w:right="340"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февраль</w:t>
            </w:r>
          </w:p>
          <w:p w14:paraId="13BF7949" w14:textId="65ABC269" w:rsidR="006A5453" w:rsidRPr="00A046D9" w:rsidRDefault="006A5453" w:rsidP="001655E9">
            <w:pPr>
              <w:pStyle w:val="24"/>
              <w:shd w:val="clear" w:color="auto" w:fill="auto"/>
              <w:spacing w:before="60" w:after="0" w:line="270" w:lineRule="exact"/>
              <w:ind w:right="340"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AF53" w14:textId="77777777" w:rsidR="006A5453" w:rsidRPr="00A046D9" w:rsidRDefault="006A5453" w:rsidP="004B6C3B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 xml:space="preserve">классные руководители </w:t>
            </w:r>
            <w:r w:rsidR="00606FF4">
              <w:rPr>
                <w:rStyle w:val="12"/>
                <w:sz w:val="24"/>
                <w:szCs w:val="24"/>
              </w:rPr>
              <w:br/>
            </w:r>
            <w:r w:rsidRPr="00A046D9">
              <w:rPr>
                <w:rStyle w:val="12"/>
                <w:sz w:val="24"/>
                <w:szCs w:val="24"/>
              </w:rPr>
              <w:t>7-10 классов</w:t>
            </w:r>
          </w:p>
        </w:tc>
      </w:tr>
      <w:tr w:rsidR="006A5453" w:rsidRPr="00A046D9" w14:paraId="459CAAF5" w14:textId="77777777" w:rsidTr="00606FF4">
        <w:trPr>
          <w:trHeight w:hRule="exact"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53381" w14:textId="77777777" w:rsidR="006A5453" w:rsidRPr="006A5453" w:rsidRDefault="00606FF4" w:rsidP="00606FF4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21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5CD02" w14:textId="77777777" w:rsidR="006A5453" w:rsidRPr="00A046D9" w:rsidRDefault="006A5453" w:rsidP="00606FF4">
            <w:pPr>
              <w:pStyle w:val="24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5683FF" w14:textId="12E7A6CD" w:rsidR="006A5453" w:rsidRPr="00A046D9" w:rsidRDefault="006A5453" w:rsidP="001655E9">
            <w:pPr>
              <w:pStyle w:val="24"/>
              <w:shd w:val="clear" w:color="auto" w:fill="auto"/>
              <w:spacing w:before="0" w:line="270" w:lineRule="exact"/>
              <w:ind w:right="340" w:firstLine="0"/>
              <w:jc w:val="center"/>
              <w:rPr>
                <w:sz w:val="24"/>
                <w:szCs w:val="24"/>
              </w:rPr>
            </w:pPr>
            <w:proofErr w:type="gramStart"/>
            <w:r w:rsidRPr="00A046D9">
              <w:rPr>
                <w:rStyle w:val="12"/>
                <w:sz w:val="24"/>
                <w:szCs w:val="24"/>
              </w:rPr>
              <w:t>декабрь</w:t>
            </w:r>
            <w:r w:rsidR="00606FF4">
              <w:rPr>
                <w:rStyle w:val="12"/>
                <w:sz w:val="24"/>
                <w:szCs w:val="24"/>
              </w:rPr>
              <w:t xml:space="preserve">  </w:t>
            </w: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27EF1" w14:textId="77777777" w:rsidR="006A5453" w:rsidRPr="00A046D9" w:rsidRDefault="00606FF4" w:rsidP="00606FF4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классные руководит</w:t>
            </w:r>
            <w:r w:rsidRPr="00A046D9">
              <w:rPr>
                <w:rStyle w:val="12"/>
                <w:sz w:val="24"/>
                <w:szCs w:val="24"/>
              </w:rPr>
              <w:t>ели</w:t>
            </w:r>
          </w:p>
        </w:tc>
      </w:tr>
      <w:tr w:rsidR="006A5453" w:rsidRPr="00A046D9" w14:paraId="4C2DB982" w14:textId="77777777" w:rsidTr="00945552">
        <w:trPr>
          <w:trHeight w:hRule="exact" w:val="3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756D1" w14:textId="77777777" w:rsidR="006A5453" w:rsidRPr="006A5453" w:rsidRDefault="00606FF4" w:rsidP="00606FF4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 22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A5348" w14:textId="77777777" w:rsidR="006A5453" w:rsidRPr="00A046D9" w:rsidRDefault="006A5453" w:rsidP="00606FF4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Организация и проведение мероприятий к</w:t>
            </w:r>
          </w:p>
          <w:p w14:paraId="4449FCAC" w14:textId="77777777" w:rsidR="006A5453" w:rsidRPr="00A046D9" w:rsidRDefault="006A5453" w:rsidP="00606FF4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Международному дню борьбы с коррупцией (9</w:t>
            </w:r>
          </w:p>
          <w:p w14:paraId="656F34B7" w14:textId="77777777" w:rsidR="006A5453" w:rsidRPr="00A046D9" w:rsidRDefault="006A5453" w:rsidP="00606FF4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декабря):</w:t>
            </w:r>
          </w:p>
          <w:p w14:paraId="76462F56" w14:textId="77777777" w:rsidR="006A5453" w:rsidRPr="00945552" w:rsidRDefault="006A5453" w:rsidP="00606FF4">
            <w:pPr>
              <w:pStyle w:val="24"/>
              <w:numPr>
                <w:ilvl w:val="0"/>
                <w:numId w:val="47"/>
              </w:numPr>
              <w:shd w:val="clear" w:color="auto" w:fill="auto"/>
              <w:tabs>
                <w:tab w:val="left" w:pos="288"/>
              </w:tabs>
              <w:spacing w:before="0" w:after="0" w:line="322" w:lineRule="exact"/>
              <w:jc w:val="left"/>
              <w:rPr>
                <w:sz w:val="22"/>
                <w:szCs w:val="24"/>
              </w:rPr>
            </w:pPr>
            <w:r w:rsidRPr="00945552">
              <w:rPr>
                <w:rStyle w:val="12"/>
                <w:sz w:val="22"/>
                <w:szCs w:val="24"/>
              </w:rPr>
              <w:t>оформление стендов в Школе;</w:t>
            </w:r>
          </w:p>
          <w:p w14:paraId="7D92F4CB" w14:textId="77777777" w:rsidR="006A5453" w:rsidRPr="00945552" w:rsidRDefault="006A5453" w:rsidP="00606FF4">
            <w:pPr>
              <w:pStyle w:val="24"/>
              <w:numPr>
                <w:ilvl w:val="0"/>
                <w:numId w:val="47"/>
              </w:numPr>
              <w:shd w:val="clear" w:color="auto" w:fill="auto"/>
              <w:tabs>
                <w:tab w:val="left" w:pos="-17"/>
              </w:tabs>
              <w:spacing w:before="0" w:after="0" w:line="322" w:lineRule="exact"/>
              <w:jc w:val="left"/>
              <w:rPr>
                <w:sz w:val="22"/>
                <w:szCs w:val="24"/>
              </w:rPr>
            </w:pPr>
            <w:r w:rsidRPr="00945552">
              <w:rPr>
                <w:rStyle w:val="12"/>
                <w:sz w:val="22"/>
                <w:szCs w:val="24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коррупцией»;</w:t>
            </w:r>
          </w:p>
          <w:p w14:paraId="09C60802" w14:textId="77777777" w:rsidR="006A5453" w:rsidRPr="00945552" w:rsidRDefault="006A5453" w:rsidP="00606FF4">
            <w:pPr>
              <w:pStyle w:val="24"/>
              <w:numPr>
                <w:ilvl w:val="0"/>
                <w:numId w:val="47"/>
              </w:numPr>
              <w:shd w:val="clear" w:color="auto" w:fill="auto"/>
              <w:tabs>
                <w:tab w:val="left" w:pos="-12"/>
              </w:tabs>
              <w:spacing w:before="0" w:after="0" w:line="326" w:lineRule="exact"/>
              <w:jc w:val="left"/>
              <w:rPr>
                <w:sz w:val="22"/>
                <w:szCs w:val="24"/>
              </w:rPr>
            </w:pPr>
            <w:r w:rsidRPr="00945552">
              <w:rPr>
                <w:rStyle w:val="12"/>
                <w:sz w:val="22"/>
                <w:szCs w:val="24"/>
              </w:rPr>
              <w:t>обсуждение проблемы коррупции среди работников Школы;</w:t>
            </w:r>
          </w:p>
          <w:p w14:paraId="0D2DFCBC" w14:textId="77777777" w:rsidR="006A5453" w:rsidRPr="00945552" w:rsidRDefault="006A5453" w:rsidP="00606FF4">
            <w:pPr>
              <w:pStyle w:val="24"/>
              <w:numPr>
                <w:ilvl w:val="0"/>
                <w:numId w:val="47"/>
              </w:numPr>
              <w:shd w:val="clear" w:color="auto" w:fill="auto"/>
              <w:tabs>
                <w:tab w:val="left" w:pos="-12"/>
              </w:tabs>
              <w:spacing w:before="0" w:after="0" w:line="326" w:lineRule="exact"/>
              <w:jc w:val="left"/>
              <w:rPr>
                <w:rStyle w:val="12"/>
                <w:color w:val="auto"/>
                <w:sz w:val="22"/>
                <w:szCs w:val="24"/>
                <w:shd w:val="clear" w:color="auto" w:fill="auto"/>
              </w:rPr>
            </w:pPr>
            <w:r w:rsidRPr="00945552">
              <w:rPr>
                <w:rStyle w:val="12"/>
                <w:sz w:val="22"/>
                <w:szCs w:val="24"/>
              </w:rPr>
              <w:t>анализ исполнения Плана мероприятий противодействия коррупции в Школе.</w:t>
            </w:r>
          </w:p>
          <w:p w14:paraId="38458121" w14:textId="77777777" w:rsidR="00606FF4" w:rsidRPr="00A046D9" w:rsidRDefault="00606FF4" w:rsidP="00606FF4">
            <w:pPr>
              <w:pStyle w:val="24"/>
              <w:shd w:val="clear" w:color="auto" w:fill="auto"/>
              <w:tabs>
                <w:tab w:val="left" w:pos="-12"/>
              </w:tabs>
              <w:spacing w:before="0" w:after="0" w:line="326" w:lineRule="exact"/>
              <w:ind w:left="3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797BE" w14:textId="77777777" w:rsidR="006A5453" w:rsidRPr="00A046D9" w:rsidRDefault="006A5453" w:rsidP="00606FF4">
            <w:pPr>
              <w:pStyle w:val="24"/>
              <w:shd w:val="clear" w:color="auto" w:fill="auto"/>
              <w:spacing w:before="0" w:line="270" w:lineRule="exact"/>
              <w:ind w:right="340"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декабрь</w:t>
            </w:r>
          </w:p>
          <w:p w14:paraId="50053C2C" w14:textId="222BDDC1" w:rsidR="006A5453" w:rsidRPr="00A046D9" w:rsidRDefault="006A5453" w:rsidP="001655E9">
            <w:pPr>
              <w:pStyle w:val="24"/>
              <w:shd w:val="clear" w:color="auto" w:fill="auto"/>
              <w:spacing w:before="60" w:after="0" w:line="270" w:lineRule="exact"/>
              <w:ind w:right="340"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25041" w14:textId="77777777" w:rsidR="006A5453" w:rsidRPr="00A046D9" w:rsidRDefault="00606FF4" w:rsidP="00606FF4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>по воспитанию Красникова Е.Е.</w:t>
            </w:r>
            <w:proofErr w:type="gramStart"/>
            <w:r w:rsidRPr="00A046D9">
              <w:rPr>
                <w:rStyle w:val="12"/>
                <w:sz w:val="24"/>
                <w:szCs w:val="24"/>
              </w:rPr>
              <w:t xml:space="preserve">, </w:t>
            </w:r>
            <w:r>
              <w:rPr>
                <w:rStyle w:val="12"/>
                <w:sz w:val="24"/>
                <w:szCs w:val="24"/>
              </w:rPr>
              <w:t xml:space="preserve"> классные</w:t>
            </w:r>
            <w:proofErr w:type="gramEnd"/>
            <w:r>
              <w:rPr>
                <w:rStyle w:val="12"/>
                <w:sz w:val="24"/>
                <w:szCs w:val="24"/>
              </w:rPr>
              <w:t xml:space="preserve"> руководит</w:t>
            </w:r>
            <w:r w:rsidR="006A5453" w:rsidRPr="00A046D9">
              <w:rPr>
                <w:rStyle w:val="12"/>
                <w:sz w:val="24"/>
                <w:szCs w:val="24"/>
              </w:rPr>
              <w:t xml:space="preserve">ели </w:t>
            </w:r>
            <w:r>
              <w:rPr>
                <w:rStyle w:val="12"/>
                <w:sz w:val="24"/>
                <w:szCs w:val="24"/>
              </w:rPr>
              <w:br/>
            </w:r>
            <w:r w:rsidR="006A5453" w:rsidRPr="00A046D9">
              <w:rPr>
                <w:rStyle w:val="12"/>
                <w:sz w:val="24"/>
                <w:szCs w:val="24"/>
              </w:rPr>
              <w:t>1-11 классов</w:t>
            </w:r>
          </w:p>
        </w:tc>
      </w:tr>
      <w:tr w:rsidR="006A5453" w:rsidRPr="00A046D9" w14:paraId="5E235A9A" w14:textId="77777777" w:rsidTr="00606FF4">
        <w:trPr>
          <w:trHeight w:hRule="exact" w:val="416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29FA6" w14:textId="77777777" w:rsidR="006A5453" w:rsidRPr="00A046D9" w:rsidRDefault="006A5453" w:rsidP="00606FF4">
            <w:pPr>
              <w:pStyle w:val="24"/>
              <w:shd w:val="clear" w:color="auto" w:fill="auto"/>
              <w:spacing w:before="0" w:after="0" w:line="322" w:lineRule="exact"/>
              <w:ind w:firstLine="340"/>
              <w:jc w:val="center"/>
              <w:rPr>
                <w:rStyle w:val="12"/>
                <w:sz w:val="24"/>
                <w:szCs w:val="24"/>
              </w:rPr>
            </w:pPr>
            <w:r w:rsidRPr="00A046D9">
              <w:rPr>
                <w:rStyle w:val="af"/>
                <w:sz w:val="24"/>
                <w:szCs w:val="24"/>
              </w:rPr>
              <w:t>Работа с педагогами</w:t>
            </w:r>
          </w:p>
        </w:tc>
      </w:tr>
      <w:tr w:rsidR="006A5453" w:rsidRPr="00A046D9" w14:paraId="5E09DE18" w14:textId="77777777" w:rsidTr="00606FF4">
        <w:trPr>
          <w:trHeight w:hRule="exact" w:val="1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7A1BC" w14:textId="77777777" w:rsidR="006A5453" w:rsidRPr="00606FF4" w:rsidRDefault="00606FF4" w:rsidP="00606FF4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47053" w14:textId="77777777" w:rsidR="006A5453" w:rsidRPr="00A046D9" w:rsidRDefault="006A5453" w:rsidP="00606FF4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Участие в конкурсе методических разработок антикоррупционного Просвещения обучающихся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627D9" w14:textId="77777777" w:rsidR="00606FF4" w:rsidRDefault="00606FF4" w:rsidP="00606FF4">
            <w:pPr>
              <w:pStyle w:val="24"/>
              <w:shd w:val="clear" w:color="auto" w:fill="auto"/>
              <w:spacing w:before="0" w:after="0" w:line="322" w:lineRule="exact"/>
              <w:ind w:right="340"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Сентябрь</w:t>
            </w:r>
          </w:p>
          <w:p w14:paraId="022387E0" w14:textId="77777777" w:rsidR="00606FF4" w:rsidRDefault="00606FF4" w:rsidP="00606FF4">
            <w:pPr>
              <w:pStyle w:val="24"/>
              <w:shd w:val="clear" w:color="auto" w:fill="auto"/>
              <w:spacing w:before="0" w:after="0" w:line="322" w:lineRule="exact"/>
              <w:ind w:right="340"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Октябрь</w:t>
            </w:r>
          </w:p>
          <w:p w14:paraId="28206043" w14:textId="440AB146" w:rsidR="006A5453" w:rsidRPr="00A046D9" w:rsidRDefault="006A5453" w:rsidP="00606FF4">
            <w:pPr>
              <w:pStyle w:val="24"/>
              <w:shd w:val="clear" w:color="auto" w:fill="auto"/>
              <w:spacing w:before="0" w:after="0" w:line="322" w:lineRule="exact"/>
              <w:ind w:right="340"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9B38B" w14:textId="77777777" w:rsidR="006A5453" w:rsidRPr="00A046D9" w:rsidRDefault="00606FF4" w:rsidP="00F6493D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 xml:space="preserve">по воспитанию Красникова </w:t>
            </w:r>
            <w:proofErr w:type="gramStart"/>
            <w:r w:rsidRPr="00A046D9">
              <w:rPr>
                <w:rStyle w:val="12"/>
                <w:sz w:val="24"/>
                <w:szCs w:val="24"/>
              </w:rPr>
              <w:t>Е.Е</w:t>
            </w:r>
            <w:proofErr w:type="gramEnd"/>
          </w:p>
        </w:tc>
      </w:tr>
      <w:tr w:rsidR="006A5453" w:rsidRPr="00A046D9" w14:paraId="03E70219" w14:textId="77777777" w:rsidTr="00E86F0F">
        <w:trPr>
          <w:trHeight w:hRule="exact"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A2FA3" w14:textId="77777777" w:rsidR="006A5453" w:rsidRPr="00606FF4" w:rsidRDefault="00606FF4" w:rsidP="00606FF4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24FCA" w14:textId="77777777" w:rsidR="006A5453" w:rsidRPr="00A046D9" w:rsidRDefault="006A5453" w:rsidP="00E86F0F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5BCE7A" w14:textId="47F2AF3B" w:rsidR="006A5453" w:rsidRPr="00A046D9" w:rsidRDefault="00E86F0F" w:rsidP="001655E9">
            <w:pPr>
              <w:pStyle w:val="24"/>
              <w:shd w:val="clear" w:color="auto" w:fill="auto"/>
              <w:spacing w:before="0" w:line="270" w:lineRule="exact"/>
              <w:ind w:right="340"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Я</w:t>
            </w:r>
            <w:r w:rsidR="006A5453" w:rsidRPr="00A046D9">
              <w:rPr>
                <w:rStyle w:val="12"/>
                <w:sz w:val="24"/>
                <w:szCs w:val="24"/>
              </w:rPr>
              <w:t>нварь</w:t>
            </w:r>
            <w:r>
              <w:rPr>
                <w:sz w:val="24"/>
                <w:szCs w:val="24"/>
              </w:rPr>
              <w:t xml:space="preserve"> </w:t>
            </w:r>
            <w:r w:rsidR="006A5453"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ECD8" w14:textId="77777777" w:rsidR="006A5453" w:rsidRPr="00A046D9" w:rsidRDefault="00E86F0F" w:rsidP="00F6493D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классные руководит</w:t>
            </w:r>
            <w:r w:rsidR="006A5453" w:rsidRPr="00A046D9">
              <w:rPr>
                <w:rStyle w:val="12"/>
                <w:sz w:val="24"/>
                <w:szCs w:val="24"/>
              </w:rPr>
              <w:t xml:space="preserve">ели </w:t>
            </w:r>
            <w:r>
              <w:rPr>
                <w:rStyle w:val="12"/>
                <w:sz w:val="24"/>
                <w:szCs w:val="24"/>
              </w:rPr>
              <w:br/>
            </w:r>
            <w:r w:rsidR="006A5453" w:rsidRPr="00A046D9">
              <w:rPr>
                <w:rStyle w:val="12"/>
                <w:sz w:val="24"/>
                <w:szCs w:val="24"/>
              </w:rPr>
              <w:t>1-11 классов</w:t>
            </w:r>
          </w:p>
        </w:tc>
      </w:tr>
      <w:tr w:rsidR="006A5453" w:rsidRPr="00A046D9" w14:paraId="0BD63062" w14:textId="77777777" w:rsidTr="00E86F0F">
        <w:trPr>
          <w:trHeight w:hRule="exact" w:val="1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83493" w14:textId="77777777" w:rsidR="006A5453" w:rsidRPr="00606FF4" w:rsidRDefault="00606FF4" w:rsidP="00606FF4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5CDC8" w14:textId="77777777" w:rsidR="006A5453" w:rsidRPr="00A046D9" w:rsidRDefault="006A5453" w:rsidP="00E86F0F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45E74" w14:textId="77777777" w:rsidR="006A5453" w:rsidRPr="00A046D9" w:rsidRDefault="006A5453" w:rsidP="00E86F0F">
            <w:pPr>
              <w:pStyle w:val="24"/>
              <w:shd w:val="clear" w:color="auto" w:fill="auto"/>
              <w:spacing w:before="0" w:line="270" w:lineRule="exact"/>
              <w:ind w:right="340"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март</w:t>
            </w:r>
          </w:p>
          <w:p w14:paraId="19285818" w14:textId="65FF8BF3" w:rsidR="006A5453" w:rsidRPr="00A046D9" w:rsidRDefault="006A5453" w:rsidP="00E86F0F">
            <w:pPr>
              <w:pStyle w:val="24"/>
              <w:shd w:val="clear" w:color="auto" w:fill="auto"/>
              <w:spacing w:before="60" w:after="0" w:line="270" w:lineRule="exact"/>
              <w:ind w:right="340"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83CED" w14:textId="77777777" w:rsidR="006A5453" w:rsidRPr="00A046D9" w:rsidRDefault="00E86F0F" w:rsidP="00E86F0F">
            <w:pPr>
              <w:pStyle w:val="24"/>
              <w:shd w:val="clear" w:color="auto" w:fill="auto"/>
              <w:spacing w:before="12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 xml:space="preserve">по воспитанию Красникова </w:t>
            </w:r>
            <w:proofErr w:type="gramStart"/>
            <w:r w:rsidRPr="00A046D9">
              <w:rPr>
                <w:rStyle w:val="12"/>
                <w:sz w:val="24"/>
                <w:szCs w:val="24"/>
              </w:rPr>
              <w:t>Е.Е</w:t>
            </w:r>
            <w:proofErr w:type="gramEnd"/>
          </w:p>
        </w:tc>
      </w:tr>
      <w:tr w:rsidR="006A5453" w:rsidRPr="00A046D9" w14:paraId="5CE78225" w14:textId="77777777" w:rsidTr="00E86F0F">
        <w:trPr>
          <w:trHeight w:hRule="exact" w:val="1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AE2BD" w14:textId="77777777" w:rsidR="006A5453" w:rsidRPr="00606FF4" w:rsidRDefault="00606FF4" w:rsidP="00606FF4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93CE9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27EBA" w14:textId="77777777" w:rsidR="006A5453" w:rsidRPr="00A046D9" w:rsidRDefault="006A5453" w:rsidP="00F6493D">
            <w:pPr>
              <w:pStyle w:val="24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4755E" w14:textId="77777777" w:rsidR="006A5453" w:rsidRPr="00A046D9" w:rsidRDefault="00E86F0F" w:rsidP="00F6493D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Заместитель директора по УВР</w:t>
            </w:r>
            <w:r>
              <w:rPr>
                <w:rStyle w:val="12"/>
                <w:sz w:val="24"/>
                <w:szCs w:val="24"/>
              </w:rPr>
              <w:br/>
            </w:r>
            <w:proofErr w:type="spellStart"/>
            <w:r>
              <w:rPr>
                <w:rStyle w:val="12"/>
                <w:sz w:val="24"/>
                <w:szCs w:val="24"/>
              </w:rPr>
              <w:t>Желтобрюхова</w:t>
            </w:r>
            <w:proofErr w:type="spellEnd"/>
            <w:r>
              <w:rPr>
                <w:rStyle w:val="12"/>
                <w:sz w:val="24"/>
                <w:szCs w:val="24"/>
              </w:rPr>
              <w:t xml:space="preserve"> Н.В.</w:t>
            </w:r>
          </w:p>
        </w:tc>
      </w:tr>
      <w:tr w:rsidR="006A5453" w:rsidRPr="00A046D9" w14:paraId="58FCDB3D" w14:textId="77777777" w:rsidTr="00E86F0F">
        <w:trPr>
          <w:trHeight w:hRule="exact"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8ADF8" w14:textId="77777777" w:rsidR="006A5453" w:rsidRPr="00606FF4" w:rsidRDefault="00606FF4" w:rsidP="00606FF4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6C57C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Заседание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2D6F9" w14:textId="77777777" w:rsidR="006A5453" w:rsidRPr="00A046D9" w:rsidRDefault="006A5453" w:rsidP="00E86F0F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сентябрь</w:t>
            </w:r>
          </w:p>
          <w:p w14:paraId="5BBDFFBF" w14:textId="44B05543" w:rsidR="006A5453" w:rsidRPr="00A046D9" w:rsidRDefault="006A5453" w:rsidP="00354153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934CE" w14:textId="77777777" w:rsidR="006A5453" w:rsidRPr="00AA491F" w:rsidRDefault="00E86F0F" w:rsidP="00E86F0F">
            <w:pPr>
              <w:pStyle w:val="24"/>
              <w:shd w:val="clear" w:color="auto" w:fill="auto"/>
              <w:spacing w:before="0" w:after="0" w:line="322" w:lineRule="exact"/>
              <w:ind w:right="200" w:firstLine="0"/>
              <w:jc w:val="center"/>
              <w:rPr>
                <w:rStyle w:val="12"/>
                <w:color w:val="auto"/>
                <w:sz w:val="24"/>
                <w:szCs w:val="24"/>
              </w:rPr>
            </w:pPr>
            <w:r w:rsidRPr="00AA491F">
              <w:rPr>
                <w:rStyle w:val="12"/>
                <w:color w:val="auto"/>
                <w:sz w:val="24"/>
                <w:szCs w:val="24"/>
              </w:rPr>
              <w:t>Руководитель МО классных руково</w:t>
            </w:r>
            <w:r w:rsidR="006A5453" w:rsidRPr="00AA491F">
              <w:rPr>
                <w:rStyle w:val="12"/>
                <w:color w:val="auto"/>
                <w:sz w:val="24"/>
                <w:szCs w:val="24"/>
              </w:rPr>
              <w:t>дителей</w:t>
            </w:r>
          </w:p>
          <w:p w14:paraId="333B8453" w14:textId="77777777" w:rsidR="00C75B08" w:rsidRDefault="00C75B08" w:rsidP="00E86F0F">
            <w:pPr>
              <w:pStyle w:val="24"/>
              <w:shd w:val="clear" w:color="auto" w:fill="auto"/>
              <w:spacing w:before="0" w:after="0" w:line="322" w:lineRule="exact"/>
              <w:ind w:right="200" w:firstLine="0"/>
              <w:jc w:val="center"/>
              <w:rPr>
                <w:rStyle w:val="12"/>
                <w:color w:val="FF0000"/>
                <w:sz w:val="24"/>
                <w:szCs w:val="24"/>
              </w:rPr>
            </w:pPr>
          </w:p>
          <w:p w14:paraId="0D50348E" w14:textId="77777777" w:rsidR="00C75B08" w:rsidRPr="00A046D9" w:rsidRDefault="00C75B08" w:rsidP="00E86F0F">
            <w:pPr>
              <w:pStyle w:val="24"/>
              <w:shd w:val="clear" w:color="auto" w:fill="auto"/>
              <w:spacing w:before="0" w:after="0" w:line="322" w:lineRule="exact"/>
              <w:ind w:right="200" w:firstLine="0"/>
              <w:jc w:val="center"/>
              <w:rPr>
                <w:sz w:val="24"/>
                <w:szCs w:val="24"/>
              </w:rPr>
            </w:pPr>
          </w:p>
        </w:tc>
      </w:tr>
      <w:tr w:rsidR="006A5453" w:rsidRPr="00A046D9" w14:paraId="29F76804" w14:textId="77777777" w:rsidTr="00735882">
        <w:trPr>
          <w:trHeight w:hRule="exact" w:val="56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3A114" w14:textId="77777777" w:rsidR="006A5453" w:rsidRPr="00A046D9" w:rsidRDefault="006A5453" w:rsidP="00F6493D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A046D9">
              <w:rPr>
                <w:rStyle w:val="af"/>
                <w:sz w:val="24"/>
                <w:szCs w:val="24"/>
              </w:rPr>
              <w:t>Работа с родителями</w:t>
            </w:r>
          </w:p>
        </w:tc>
      </w:tr>
      <w:tr w:rsidR="006A5453" w:rsidRPr="00A046D9" w14:paraId="60A6A560" w14:textId="77777777" w:rsidTr="009B21CE">
        <w:trPr>
          <w:trHeight w:val="1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E1CB9" w14:textId="77777777" w:rsidR="006A5453" w:rsidRPr="009B21CE" w:rsidRDefault="009B21CE" w:rsidP="009B21CE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0B2AF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3B660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326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82955" w14:textId="77777777" w:rsidR="006A5453" w:rsidRPr="00A046D9" w:rsidRDefault="00E86F0F" w:rsidP="009B21CE">
            <w:pPr>
              <w:pStyle w:val="24"/>
              <w:shd w:val="clear" w:color="auto" w:fill="auto"/>
              <w:spacing w:before="0" w:after="0" w:line="326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Заместитель директора по УВР</w:t>
            </w:r>
            <w:r>
              <w:rPr>
                <w:rStyle w:val="12"/>
                <w:sz w:val="24"/>
                <w:szCs w:val="24"/>
              </w:rPr>
              <w:br/>
            </w:r>
            <w:proofErr w:type="spellStart"/>
            <w:r>
              <w:rPr>
                <w:rStyle w:val="12"/>
                <w:sz w:val="24"/>
                <w:szCs w:val="24"/>
              </w:rPr>
              <w:t>Желтобрюхова</w:t>
            </w:r>
            <w:proofErr w:type="spellEnd"/>
            <w:r>
              <w:rPr>
                <w:rStyle w:val="12"/>
                <w:sz w:val="24"/>
                <w:szCs w:val="24"/>
              </w:rPr>
              <w:t xml:space="preserve"> Н.В.</w:t>
            </w:r>
          </w:p>
        </w:tc>
      </w:tr>
      <w:tr w:rsidR="006A5453" w:rsidRPr="00A046D9" w14:paraId="67489638" w14:textId="77777777" w:rsidTr="009B21CE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34BAF" w14:textId="77777777" w:rsidR="006A5453" w:rsidRPr="009B21CE" w:rsidRDefault="009B21CE" w:rsidP="009B21CE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B636D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Участие в публичном отчете школы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200F8" w14:textId="77777777" w:rsidR="006A5453" w:rsidRPr="00A046D9" w:rsidRDefault="006A5453" w:rsidP="009B21CE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август</w:t>
            </w:r>
          </w:p>
          <w:p w14:paraId="7FAC2905" w14:textId="61985A0F" w:rsidR="006A5453" w:rsidRPr="00A046D9" w:rsidRDefault="006A5453" w:rsidP="00354153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C76BAD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E99A2" w14:textId="77777777" w:rsidR="006A5453" w:rsidRPr="00A046D9" w:rsidRDefault="00CE5E7D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A5453" w:rsidRPr="00A046D9" w14:paraId="08A2612B" w14:textId="77777777" w:rsidTr="009B21CE">
        <w:trPr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7CF4A" w14:textId="77777777" w:rsidR="006A5453" w:rsidRPr="009B21CE" w:rsidRDefault="00DB24F1" w:rsidP="009B21CE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827C5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A7AE5" w14:textId="12EBE990" w:rsidR="006A5453" w:rsidRPr="00A046D9" w:rsidRDefault="006A5453" w:rsidP="00354153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сентябрь - октябрь 202</w:t>
            </w:r>
            <w:r w:rsidR="001739EB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98438" w14:textId="77777777" w:rsidR="006A5453" w:rsidRPr="00A046D9" w:rsidRDefault="00CE5E7D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A5453" w:rsidRPr="00A046D9" w14:paraId="577A4591" w14:textId="77777777" w:rsidTr="009B21CE">
        <w:trPr>
          <w:trHeight w:val="6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655CF" w14:textId="77777777" w:rsidR="006A5453" w:rsidRPr="009B21CE" w:rsidRDefault="00DB24F1" w:rsidP="009B21CE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6BFF6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День открытых дверей школы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F316F" w14:textId="77777777" w:rsidR="009B21CE" w:rsidRDefault="006A5453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март-</w:t>
            </w:r>
          </w:p>
          <w:p w14:paraId="76D84CD5" w14:textId="6BD4E2A1" w:rsidR="006A5453" w:rsidRPr="00A046D9" w:rsidRDefault="006A5453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 xml:space="preserve"> май 202</w:t>
            </w:r>
            <w:r w:rsidR="001739EB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87B97" w14:textId="77777777" w:rsidR="006A5453" w:rsidRPr="00A046D9" w:rsidRDefault="00CE5E7D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A5453" w:rsidRPr="00A046D9" w14:paraId="4DA88010" w14:textId="77777777" w:rsidTr="009B21CE">
        <w:trPr>
          <w:trHeight w:val="1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BB33B" w14:textId="77777777" w:rsidR="006A5453" w:rsidRPr="009B21CE" w:rsidRDefault="00DB24F1" w:rsidP="009B21CE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792F6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DA781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326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 течение</w:t>
            </w:r>
            <w:r w:rsidR="00354153">
              <w:rPr>
                <w:rStyle w:val="12"/>
                <w:sz w:val="24"/>
                <w:szCs w:val="24"/>
              </w:rPr>
              <w:br/>
            </w:r>
            <w:r w:rsidRPr="00A046D9">
              <w:rPr>
                <w:rStyle w:val="12"/>
                <w:sz w:val="24"/>
                <w:szCs w:val="24"/>
              </w:rPr>
              <w:t xml:space="preserve">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FEC4A" w14:textId="77777777" w:rsidR="006A5453" w:rsidRPr="00A046D9" w:rsidRDefault="00CE5E7D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классные руководит</w:t>
            </w:r>
            <w:r w:rsidR="006A5453" w:rsidRPr="00A046D9">
              <w:rPr>
                <w:rStyle w:val="12"/>
                <w:sz w:val="24"/>
                <w:szCs w:val="24"/>
              </w:rPr>
              <w:t xml:space="preserve">ели </w:t>
            </w:r>
            <w:r>
              <w:rPr>
                <w:rStyle w:val="12"/>
                <w:sz w:val="24"/>
                <w:szCs w:val="24"/>
              </w:rPr>
              <w:br/>
            </w:r>
            <w:r w:rsidR="006A5453" w:rsidRPr="00A046D9">
              <w:rPr>
                <w:rStyle w:val="12"/>
                <w:sz w:val="24"/>
                <w:szCs w:val="24"/>
              </w:rPr>
              <w:t>1-11 классов</w:t>
            </w:r>
          </w:p>
        </w:tc>
      </w:tr>
      <w:tr w:rsidR="006A5453" w:rsidRPr="00A046D9" w14:paraId="6972BA20" w14:textId="77777777" w:rsidTr="009B21CE">
        <w:trPr>
          <w:trHeight w:val="1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5D3F5" w14:textId="77777777" w:rsidR="006A5453" w:rsidRPr="009B21CE" w:rsidRDefault="00DB24F1" w:rsidP="009B21CE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6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1384C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96A5C" w14:textId="77777777" w:rsidR="006A5453" w:rsidRPr="00A046D9" w:rsidRDefault="006A5453" w:rsidP="009B21CE">
            <w:pPr>
              <w:pStyle w:val="24"/>
              <w:shd w:val="clear" w:color="auto" w:fill="auto"/>
              <w:spacing w:before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декабрь</w:t>
            </w:r>
          </w:p>
          <w:p w14:paraId="41B258D0" w14:textId="69A3553D" w:rsidR="006A5453" w:rsidRPr="00A046D9" w:rsidRDefault="006A5453" w:rsidP="009B21CE">
            <w:pPr>
              <w:pStyle w:val="24"/>
              <w:shd w:val="clear" w:color="auto" w:fill="auto"/>
              <w:spacing w:before="6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202</w:t>
            </w:r>
            <w:r w:rsidR="001739EB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5F41C" w14:textId="77777777" w:rsidR="006A5453" w:rsidRPr="00A046D9" w:rsidRDefault="00CE5E7D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  <w:r w:rsidRPr="00A046D9">
              <w:rPr>
                <w:rStyle w:val="12"/>
                <w:sz w:val="24"/>
                <w:szCs w:val="24"/>
              </w:rPr>
              <w:br/>
            </w:r>
          </w:p>
        </w:tc>
      </w:tr>
      <w:tr w:rsidR="006A5453" w:rsidRPr="00A046D9" w14:paraId="3290E6AC" w14:textId="77777777" w:rsidTr="009B21CE">
        <w:trPr>
          <w:trHeight w:val="1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B4373" w14:textId="77777777" w:rsidR="006A5453" w:rsidRPr="009B21CE" w:rsidRDefault="00DB24F1" w:rsidP="009B21CE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7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78D36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Проведение опроса среди родителей по теме: «Удовлетворённость родителей качеством образовательных услуг»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122F6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12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Ежеквартально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7291C" w14:textId="77777777" w:rsidR="006A5453" w:rsidRPr="00A046D9" w:rsidRDefault="00CE5E7D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Советник директора</w:t>
            </w:r>
            <w:r w:rsidRPr="00A046D9">
              <w:rPr>
                <w:rStyle w:val="12"/>
                <w:sz w:val="24"/>
                <w:szCs w:val="24"/>
              </w:rPr>
              <w:br/>
              <w:t>по воспитанию Красникова Е.Е</w:t>
            </w:r>
          </w:p>
        </w:tc>
      </w:tr>
      <w:tr w:rsidR="006A5453" w:rsidRPr="00A046D9" w14:paraId="18BC8175" w14:textId="77777777" w:rsidTr="009B21CE">
        <w:trPr>
          <w:trHeight w:val="1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E239B" w14:textId="77777777" w:rsidR="006A5453" w:rsidRPr="009B21CE" w:rsidRDefault="00DB24F1" w:rsidP="009B21CE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8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8EA51" w14:textId="77777777" w:rsidR="006A5453" w:rsidRPr="00A046D9" w:rsidRDefault="006A5453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20CC1" w14:textId="77777777" w:rsidR="006A5453" w:rsidRPr="00A046D9" w:rsidRDefault="009B21CE" w:rsidP="009B21CE">
            <w:pPr>
              <w:pStyle w:val="24"/>
              <w:shd w:val="clear" w:color="auto" w:fill="auto"/>
              <w:spacing w:before="0" w:after="0" w:line="317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по мере поступлени</w:t>
            </w:r>
            <w:r w:rsidR="006A5453" w:rsidRPr="00A046D9">
              <w:rPr>
                <w:rStyle w:val="12"/>
                <w:sz w:val="24"/>
                <w:szCs w:val="24"/>
              </w:rPr>
              <w:t>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00E2D" w14:textId="77777777" w:rsidR="006A5453" w:rsidRPr="00A046D9" w:rsidRDefault="00CE5E7D" w:rsidP="009B21CE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DB24F1" w:rsidRPr="00A046D9" w14:paraId="5A8B197C" w14:textId="77777777" w:rsidTr="00945552">
        <w:trPr>
          <w:trHeight w:val="55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F2652" w14:textId="77777777" w:rsidR="00DB24F1" w:rsidRPr="00945552" w:rsidRDefault="00DB24F1" w:rsidP="00945552">
            <w:pPr>
              <w:pStyle w:val="24"/>
              <w:spacing w:line="322" w:lineRule="exact"/>
              <w:jc w:val="center"/>
              <w:rPr>
                <w:rStyle w:val="12"/>
                <w:b/>
                <w:sz w:val="24"/>
                <w:szCs w:val="24"/>
              </w:rPr>
            </w:pPr>
            <w:r w:rsidRPr="00945552">
              <w:rPr>
                <w:rStyle w:val="12"/>
                <w:b/>
                <w:sz w:val="24"/>
                <w:szCs w:val="24"/>
              </w:rPr>
              <w:t>Осуществление контроля финансово-хозяйственной и образовательной</w:t>
            </w:r>
          </w:p>
          <w:p w14:paraId="4A2DCFD6" w14:textId="77777777" w:rsidR="00DB24F1" w:rsidRPr="00A046D9" w:rsidRDefault="00DB24F1" w:rsidP="00945552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945552">
              <w:rPr>
                <w:rStyle w:val="12"/>
                <w:b/>
                <w:sz w:val="24"/>
                <w:szCs w:val="24"/>
              </w:rPr>
              <w:t>деятельности учреждения в целях предупреждения коррупции</w:t>
            </w:r>
          </w:p>
        </w:tc>
      </w:tr>
      <w:tr w:rsidR="006A5453" w:rsidRPr="00A046D9" w14:paraId="3DB8EB4F" w14:textId="77777777" w:rsidTr="00945552">
        <w:trPr>
          <w:trHeight w:hRule="exact" w:val="18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D9499" w14:textId="77777777" w:rsidR="006A5453" w:rsidRPr="00DB24F1" w:rsidRDefault="00DB24F1" w:rsidP="00DB24F1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DB24F1">
              <w:rPr>
                <w:rStyle w:val="af"/>
                <w:b w:val="0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A704D" w14:textId="77777777" w:rsidR="006A5453" w:rsidRPr="00A046D9" w:rsidRDefault="006A5453" w:rsidP="00945552">
            <w:pPr>
              <w:pStyle w:val="24"/>
              <w:shd w:val="clear" w:color="auto" w:fill="auto"/>
              <w:spacing w:before="0" w:after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2EEBA" w14:textId="77777777" w:rsidR="006A5453" w:rsidRPr="00A046D9" w:rsidRDefault="006A5453" w:rsidP="00DB24F1">
            <w:pPr>
              <w:pStyle w:val="24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D0440" w14:textId="77777777" w:rsidR="006A5453" w:rsidRPr="00A046D9" w:rsidRDefault="00DB24F1" w:rsidP="00945552">
            <w:pPr>
              <w:pStyle w:val="24"/>
              <w:shd w:val="clear" w:color="auto" w:fill="auto"/>
              <w:spacing w:before="0" w:after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  <w:tr w:rsidR="006A5453" w:rsidRPr="00A046D9" w14:paraId="4F91807A" w14:textId="77777777" w:rsidTr="00DB24F1">
        <w:trPr>
          <w:trHeight w:hRule="exact" w:val="1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80A4A" w14:textId="77777777" w:rsidR="006A5453" w:rsidRPr="00DB24F1" w:rsidRDefault="00DB24F1" w:rsidP="00DB24F1">
            <w:pPr>
              <w:pStyle w:val="24"/>
              <w:shd w:val="clear" w:color="auto" w:fill="auto"/>
              <w:spacing w:before="0" w:after="0" w:line="270" w:lineRule="exact"/>
              <w:ind w:left="260" w:firstLine="0"/>
              <w:jc w:val="left"/>
              <w:rPr>
                <w:rStyle w:val="af"/>
                <w:b w:val="0"/>
                <w:sz w:val="24"/>
                <w:szCs w:val="24"/>
              </w:rPr>
            </w:pPr>
            <w:r w:rsidRPr="00DB24F1">
              <w:rPr>
                <w:rStyle w:val="af"/>
                <w:b w:val="0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FBBDB" w14:textId="77777777" w:rsidR="006A5453" w:rsidRPr="00A046D9" w:rsidRDefault="006A5453" w:rsidP="00945552">
            <w:pPr>
              <w:pStyle w:val="24"/>
              <w:shd w:val="clear" w:color="auto" w:fill="auto"/>
              <w:spacing w:before="0" w:after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Организация контроля за целевым использованием бюджетных средств ОУ, финансово-хозяйственной деятельностью, в том числе за распределением стимулирующей части ФОТ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6ADE0" w14:textId="77777777" w:rsidR="006A5453" w:rsidRPr="00A046D9" w:rsidRDefault="006A5453" w:rsidP="00DB24F1">
            <w:pPr>
              <w:pStyle w:val="24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6B2D" w14:textId="77777777" w:rsidR="006A5453" w:rsidRPr="00A046D9" w:rsidRDefault="00DB24F1" w:rsidP="00DB24F1">
            <w:pPr>
              <w:pStyle w:val="24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A046D9">
              <w:rPr>
                <w:rStyle w:val="12"/>
                <w:sz w:val="24"/>
                <w:szCs w:val="24"/>
              </w:rPr>
              <w:t>директор школы Гусаков В.Н.</w:t>
            </w:r>
          </w:p>
        </w:tc>
      </w:tr>
    </w:tbl>
    <w:p w14:paraId="1BFAAE13" w14:textId="77777777" w:rsidR="00850A3B" w:rsidRPr="00A046D9" w:rsidRDefault="00850A3B" w:rsidP="009B21CE">
      <w:pPr>
        <w:pStyle w:val="24"/>
        <w:shd w:val="clear" w:color="auto" w:fill="auto"/>
        <w:spacing w:before="0" w:after="0" w:line="270" w:lineRule="exact"/>
        <w:ind w:right="20" w:firstLine="0"/>
        <w:jc w:val="center"/>
        <w:rPr>
          <w:bCs/>
          <w:sz w:val="24"/>
          <w:szCs w:val="24"/>
        </w:rPr>
      </w:pPr>
    </w:p>
    <w:sectPr w:rsidR="00850A3B" w:rsidRPr="00A046D9" w:rsidSect="00945552">
      <w:footerReference w:type="default" r:id="rId9"/>
      <w:type w:val="continuous"/>
      <w:pgSz w:w="11909" w:h="16838"/>
      <w:pgMar w:top="804" w:right="1130" w:bottom="775" w:left="112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7623" w14:textId="77777777" w:rsidR="007F48C5" w:rsidRDefault="007F48C5">
      <w:r>
        <w:separator/>
      </w:r>
    </w:p>
  </w:endnote>
  <w:endnote w:type="continuationSeparator" w:id="0">
    <w:p w14:paraId="62C81AF3" w14:textId="77777777" w:rsidR="007F48C5" w:rsidRDefault="007F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70092857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40A0E7E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B036FD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B036FD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755B94" w:rsidRPr="00755B94">
          <w:rPr>
            <w:rFonts w:asciiTheme="majorHAnsi" w:eastAsiaTheme="majorEastAsia" w:hAnsiTheme="majorHAnsi" w:cstheme="majorBidi"/>
            <w:noProof/>
            <w:szCs w:val="28"/>
          </w:rPr>
          <w:t>3</w:t>
        </w:r>
        <w:r w:rsidR="00B036FD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30DAC9F9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E230" w14:textId="77777777" w:rsidR="007F48C5" w:rsidRDefault="007F48C5">
      <w:r>
        <w:separator/>
      </w:r>
    </w:p>
  </w:footnote>
  <w:footnote w:type="continuationSeparator" w:id="0">
    <w:p w14:paraId="64460CDB" w14:textId="77777777" w:rsidR="007F48C5" w:rsidRDefault="007F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00601FEA"/>
    <w:multiLevelType w:val="multilevel"/>
    <w:tmpl w:val="0E8EB1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8CB79C0"/>
    <w:multiLevelType w:val="hybridMultilevel"/>
    <w:tmpl w:val="28FA896E"/>
    <w:lvl w:ilvl="0" w:tplc="C0DC4A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97F7B64"/>
    <w:multiLevelType w:val="hybridMultilevel"/>
    <w:tmpl w:val="1D1297E0"/>
    <w:lvl w:ilvl="0" w:tplc="C0DC4AFA">
      <w:start w:val="1"/>
      <w:numFmt w:val="bullet"/>
      <w:lvlText w:val=""/>
      <w:lvlJc w:val="left"/>
      <w:pPr>
        <w:ind w:left="523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17" w15:restartNumberingAfterBreak="0">
    <w:nsid w:val="0CFB3367"/>
    <w:multiLevelType w:val="hybridMultilevel"/>
    <w:tmpl w:val="56E88356"/>
    <w:lvl w:ilvl="0" w:tplc="C0DC4A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34563E5"/>
    <w:multiLevelType w:val="hybridMultilevel"/>
    <w:tmpl w:val="3AFE8FAC"/>
    <w:lvl w:ilvl="0" w:tplc="C0DC4AFA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17484D98"/>
    <w:multiLevelType w:val="multilevel"/>
    <w:tmpl w:val="FA041C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7AC687A"/>
    <w:multiLevelType w:val="hybridMultilevel"/>
    <w:tmpl w:val="D2BAB4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90B7A47"/>
    <w:multiLevelType w:val="multilevel"/>
    <w:tmpl w:val="4B0EC3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27867E78"/>
    <w:multiLevelType w:val="multilevel"/>
    <w:tmpl w:val="3C24A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F813519"/>
    <w:multiLevelType w:val="hybridMultilevel"/>
    <w:tmpl w:val="5CC68850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30DD4D64"/>
    <w:multiLevelType w:val="hybridMultilevel"/>
    <w:tmpl w:val="96D0544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34D22C3F"/>
    <w:multiLevelType w:val="multilevel"/>
    <w:tmpl w:val="47423A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6D12633"/>
    <w:multiLevelType w:val="multilevel"/>
    <w:tmpl w:val="59E4F8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88918BB"/>
    <w:multiLevelType w:val="hybridMultilevel"/>
    <w:tmpl w:val="24DEB07C"/>
    <w:lvl w:ilvl="0" w:tplc="4D32C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B3FD6"/>
    <w:multiLevelType w:val="hybridMultilevel"/>
    <w:tmpl w:val="5B4C0FAE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BD46BD"/>
    <w:multiLevelType w:val="hybridMultilevel"/>
    <w:tmpl w:val="29AC032E"/>
    <w:lvl w:ilvl="0" w:tplc="5FE0771E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39C922B7"/>
    <w:multiLevelType w:val="hybridMultilevel"/>
    <w:tmpl w:val="1EC274D8"/>
    <w:lvl w:ilvl="0" w:tplc="5FE0771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1" w15:restartNumberingAfterBreak="0">
    <w:nsid w:val="3D0B7F14"/>
    <w:multiLevelType w:val="hybridMultilevel"/>
    <w:tmpl w:val="E67E09D0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2" w15:restartNumberingAfterBreak="0">
    <w:nsid w:val="3DB92822"/>
    <w:multiLevelType w:val="multilevel"/>
    <w:tmpl w:val="C0C02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C463FE"/>
    <w:multiLevelType w:val="hybridMultilevel"/>
    <w:tmpl w:val="8676E2EA"/>
    <w:lvl w:ilvl="0" w:tplc="C0DC4A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E06780"/>
    <w:multiLevelType w:val="multilevel"/>
    <w:tmpl w:val="E6F24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B75D6A"/>
    <w:multiLevelType w:val="hybridMultilevel"/>
    <w:tmpl w:val="F4AAE54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5691453E"/>
    <w:multiLevelType w:val="hybridMultilevel"/>
    <w:tmpl w:val="2D4C157A"/>
    <w:lvl w:ilvl="0" w:tplc="C0DC4AFA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58446F6E"/>
    <w:multiLevelType w:val="multilevel"/>
    <w:tmpl w:val="341204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C52791D"/>
    <w:multiLevelType w:val="hybridMultilevel"/>
    <w:tmpl w:val="2E12EC38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1F32D1"/>
    <w:multiLevelType w:val="hybridMultilevel"/>
    <w:tmpl w:val="5922CEE4"/>
    <w:lvl w:ilvl="0" w:tplc="5FE07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1457D2"/>
    <w:multiLevelType w:val="hybridMultilevel"/>
    <w:tmpl w:val="B28E66EA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073EAE"/>
    <w:multiLevelType w:val="hybridMultilevel"/>
    <w:tmpl w:val="CFE627BA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5FE0771E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2" w15:restartNumberingAfterBreak="0">
    <w:nsid w:val="6134605B"/>
    <w:multiLevelType w:val="hybridMultilevel"/>
    <w:tmpl w:val="A12ED0D4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3" w15:restartNumberingAfterBreak="0">
    <w:nsid w:val="6EF916BF"/>
    <w:multiLevelType w:val="hybridMultilevel"/>
    <w:tmpl w:val="C1BE4538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43033B"/>
    <w:multiLevelType w:val="hybridMultilevel"/>
    <w:tmpl w:val="499430E8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5" w15:restartNumberingAfterBreak="0">
    <w:nsid w:val="7A6C5E3F"/>
    <w:multiLevelType w:val="multilevel"/>
    <w:tmpl w:val="AD54F6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ABB1F7B"/>
    <w:multiLevelType w:val="hybridMultilevel"/>
    <w:tmpl w:val="BC00E3CE"/>
    <w:lvl w:ilvl="0" w:tplc="C0DC4AFA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20"/>
  </w:num>
  <w:num w:numId="17">
    <w:abstractNumId w:val="38"/>
  </w:num>
  <w:num w:numId="18">
    <w:abstractNumId w:val="43"/>
  </w:num>
  <w:num w:numId="19">
    <w:abstractNumId w:val="40"/>
  </w:num>
  <w:num w:numId="20">
    <w:abstractNumId w:val="23"/>
  </w:num>
  <w:num w:numId="21">
    <w:abstractNumId w:val="39"/>
  </w:num>
  <w:num w:numId="22">
    <w:abstractNumId w:val="41"/>
  </w:num>
  <w:num w:numId="23">
    <w:abstractNumId w:val="28"/>
  </w:num>
  <w:num w:numId="24">
    <w:abstractNumId w:val="31"/>
  </w:num>
  <w:num w:numId="25">
    <w:abstractNumId w:val="30"/>
  </w:num>
  <w:num w:numId="26">
    <w:abstractNumId w:val="44"/>
  </w:num>
  <w:num w:numId="27">
    <w:abstractNumId w:val="42"/>
  </w:num>
  <w:num w:numId="28">
    <w:abstractNumId w:val="37"/>
  </w:num>
  <w:num w:numId="29">
    <w:abstractNumId w:val="34"/>
  </w:num>
  <w:num w:numId="30">
    <w:abstractNumId w:val="25"/>
  </w:num>
  <w:num w:numId="31">
    <w:abstractNumId w:val="26"/>
  </w:num>
  <w:num w:numId="32">
    <w:abstractNumId w:val="19"/>
  </w:num>
  <w:num w:numId="33">
    <w:abstractNumId w:val="22"/>
  </w:num>
  <w:num w:numId="34">
    <w:abstractNumId w:val="14"/>
  </w:num>
  <w:num w:numId="35">
    <w:abstractNumId w:val="45"/>
  </w:num>
  <w:num w:numId="36">
    <w:abstractNumId w:val="32"/>
  </w:num>
  <w:num w:numId="37">
    <w:abstractNumId w:val="27"/>
  </w:num>
  <w:num w:numId="38">
    <w:abstractNumId w:val="35"/>
  </w:num>
  <w:num w:numId="39">
    <w:abstractNumId w:val="29"/>
  </w:num>
  <w:num w:numId="40">
    <w:abstractNumId w:val="36"/>
  </w:num>
  <w:num w:numId="41">
    <w:abstractNumId w:val="24"/>
  </w:num>
  <w:num w:numId="42">
    <w:abstractNumId w:val="46"/>
  </w:num>
  <w:num w:numId="43">
    <w:abstractNumId w:val="17"/>
  </w:num>
  <w:num w:numId="44">
    <w:abstractNumId w:val="18"/>
  </w:num>
  <w:num w:numId="45">
    <w:abstractNumId w:val="16"/>
  </w:num>
  <w:num w:numId="46">
    <w:abstractNumId w:val="33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13F0B"/>
    <w:rsid w:val="0002001E"/>
    <w:rsid w:val="000643FC"/>
    <w:rsid w:val="00087FA8"/>
    <w:rsid w:val="00096DF5"/>
    <w:rsid w:val="00114D09"/>
    <w:rsid w:val="00134304"/>
    <w:rsid w:val="001655E9"/>
    <w:rsid w:val="001739EB"/>
    <w:rsid w:val="00180FF2"/>
    <w:rsid w:val="001872AD"/>
    <w:rsid w:val="00191BDA"/>
    <w:rsid w:val="00236E45"/>
    <w:rsid w:val="002A552F"/>
    <w:rsid w:val="002A6E2A"/>
    <w:rsid w:val="002F47A5"/>
    <w:rsid w:val="003031F2"/>
    <w:rsid w:val="003069C9"/>
    <w:rsid w:val="003140BA"/>
    <w:rsid w:val="00337A30"/>
    <w:rsid w:val="00354153"/>
    <w:rsid w:val="0035771D"/>
    <w:rsid w:val="00366AA9"/>
    <w:rsid w:val="003D143C"/>
    <w:rsid w:val="003E61D9"/>
    <w:rsid w:val="00460B98"/>
    <w:rsid w:val="0046210A"/>
    <w:rsid w:val="004B6C3B"/>
    <w:rsid w:val="004C1075"/>
    <w:rsid w:val="005128C8"/>
    <w:rsid w:val="00557891"/>
    <w:rsid w:val="0056755B"/>
    <w:rsid w:val="005769C2"/>
    <w:rsid w:val="005868E2"/>
    <w:rsid w:val="005A3A4C"/>
    <w:rsid w:val="005C47F4"/>
    <w:rsid w:val="005D5266"/>
    <w:rsid w:val="005E4FA5"/>
    <w:rsid w:val="00606FF4"/>
    <w:rsid w:val="0062300B"/>
    <w:rsid w:val="006A5453"/>
    <w:rsid w:val="006B6A3B"/>
    <w:rsid w:val="00735882"/>
    <w:rsid w:val="007400CE"/>
    <w:rsid w:val="00755B94"/>
    <w:rsid w:val="007734CC"/>
    <w:rsid w:val="00793835"/>
    <w:rsid w:val="007B2562"/>
    <w:rsid w:val="007B3261"/>
    <w:rsid w:val="007F48C5"/>
    <w:rsid w:val="00806D27"/>
    <w:rsid w:val="00850A3B"/>
    <w:rsid w:val="008619C0"/>
    <w:rsid w:val="00863067"/>
    <w:rsid w:val="0088023E"/>
    <w:rsid w:val="008A5850"/>
    <w:rsid w:val="009160DF"/>
    <w:rsid w:val="00944153"/>
    <w:rsid w:val="00945552"/>
    <w:rsid w:val="0096257C"/>
    <w:rsid w:val="00974835"/>
    <w:rsid w:val="009B21CE"/>
    <w:rsid w:val="009B50A8"/>
    <w:rsid w:val="009C5952"/>
    <w:rsid w:val="009D764A"/>
    <w:rsid w:val="009E6DD8"/>
    <w:rsid w:val="00A02857"/>
    <w:rsid w:val="00A046D9"/>
    <w:rsid w:val="00A23361"/>
    <w:rsid w:val="00AA1ACD"/>
    <w:rsid w:val="00AA491F"/>
    <w:rsid w:val="00AB1645"/>
    <w:rsid w:val="00AD16FC"/>
    <w:rsid w:val="00AE4EB6"/>
    <w:rsid w:val="00AE6629"/>
    <w:rsid w:val="00B036FD"/>
    <w:rsid w:val="00B14CA2"/>
    <w:rsid w:val="00B6757A"/>
    <w:rsid w:val="00B866DA"/>
    <w:rsid w:val="00C146C0"/>
    <w:rsid w:val="00C25B23"/>
    <w:rsid w:val="00C3023C"/>
    <w:rsid w:val="00C51B97"/>
    <w:rsid w:val="00C75B08"/>
    <w:rsid w:val="00C76BAD"/>
    <w:rsid w:val="00C81261"/>
    <w:rsid w:val="00CB621B"/>
    <w:rsid w:val="00CD6589"/>
    <w:rsid w:val="00CE3242"/>
    <w:rsid w:val="00CE5E7D"/>
    <w:rsid w:val="00CF6698"/>
    <w:rsid w:val="00D028A7"/>
    <w:rsid w:val="00D06012"/>
    <w:rsid w:val="00D11320"/>
    <w:rsid w:val="00D13BC3"/>
    <w:rsid w:val="00D64487"/>
    <w:rsid w:val="00D77A10"/>
    <w:rsid w:val="00D90F11"/>
    <w:rsid w:val="00D95100"/>
    <w:rsid w:val="00DA3276"/>
    <w:rsid w:val="00DB24F1"/>
    <w:rsid w:val="00DC7B38"/>
    <w:rsid w:val="00DE4C65"/>
    <w:rsid w:val="00E86F0F"/>
    <w:rsid w:val="00F306C5"/>
    <w:rsid w:val="00F3646E"/>
    <w:rsid w:val="00F6493D"/>
    <w:rsid w:val="00FB44F9"/>
    <w:rsid w:val="00FC2DE9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9CB3D"/>
  <w15:docId w15:val="{C340DD13-53E5-4CF5-8B38-1763E148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basedOn w:val="11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0670C-B74C-4051-A993-3403FB80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2024-11-05T08:12:00Z</cp:lastPrinted>
  <dcterms:created xsi:type="dcterms:W3CDTF">2026-03-25T09:54:00Z</dcterms:created>
  <dcterms:modified xsi:type="dcterms:W3CDTF">2026-03-25T09:54:00Z</dcterms:modified>
</cp:coreProperties>
</file>