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608AF" w14:textId="77777777" w:rsidR="00180FF2" w:rsidRPr="005A1872" w:rsidRDefault="000F59F7" w:rsidP="002B4417">
      <w:pPr>
        <w:pStyle w:val="10"/>
        <w:keepNext/>
        <w:keepLines/>
        <w:shd w:val="clear" w:color="auto" w:fill="auto"/>
        <w:spacing w:before="0" w:line="320" w:lineRule="exact"/>
        <w:jc w:val="left"/>
        <w:rPr>
          <w:rStyle w:val="1"/>
          <w:b/>
          <w:bCs/>
          <w:color w:val="000000"/>
          <w:sz w:val="24"/>
          <w:szCs w:val="24"/>
        </w:rPr>
      </w:pPr>
      <w:bookmarkStart w:id="0" w:name="bookmark0"/>
      <w:r w:rsidRPr="005A1872">
        <w:rPr>
          <w:rStyle w:val="1"/>
          <w:b/>
          <w:bCs/>
          <w:noProof/>
          <w:color w:val="000000"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7E2BF5DE" wp14:editId="77844F97">
            <wp:simplePos x="0" y="0"/>
            <wp:positionH relativeFrom="column">
              <wp:posOffset>-231775</wp:posOffset>
            </wp:positionH>
            <wp:positionV relativeFrom="paragraph">
              <wp:posOffset>-575945</wp:posOffset>
            </wp:positionV>
            <wp:extent cx="6517005" cy="2327910"/>
            <wp:effectExtent l="19050" t="0" r="0" b="0"/>
            <wp:wrapTight wrapText="bothSides">
              <wp:wrapPolygon edited="0">
                <wp:start x="-63" y="0"/>
                <wp:lineTo x="-63" y="21388"/>
                <wp:lineTo x="21594" y="21388"/>
                <wp:lineTo x="21594" y="0"/>
                <wp:lineTo x="-63" y="0"/>
              </wp:wrapPolygon>
            </wp:wrapTight>
            <wp:docPr id="1" name="Рисунок 1" descr="C:\Users\Татьяна\Desktop\Бланк школы исходний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тьяна\Desktop\Бланк школы исходний (2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7005" cy="2327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D07FB30" w14:textId="77777777" w:rsidR="0002001E" w:rsidRPr="005A1872" w:rsidRDefault="0002001E">
      <w:pPr>
        <w:pStyle w:val="10"/>
        <w:keepNext/>
        <w:keepLines/>
        <w:shd w:val="clear" w:color="auto" w:fill="auto"/>
        <w:spacing w:before="0" w:line="320" w:lineRule="exact"/>
        <w:rPr>
          <w:rStyle w:val="1"/>
          <w:b/>
          <w:bCs/>
          <w:color w:val="000000"/>
          <w:sz w:val="24"/>
          <w:szCs w:val="24"/>
        </w:rPr>
      </w:pPr>
    </w:p>
    <w:tbl>
      <w:tblPr>
        <w:tblStyle w:val="aa"/>
        <w:tblW w:w="985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260"/>
        <w:gridCol w:w="2909"/>
      </w:tblGrid>
      <w:tr w:rsidR="0050777D" w:rsidRPr="005A1872" w14:paraId="385DB021" w14:textId="77777777" w:rsidTr="00DB5AA3">
        <w:tc>
          <w:tcPr>
            <w:tcW w:w="3686" w:type="dxa"/>
          </w:tcPr>
          <w:p w14:paraId="463C4391" w14:textId="77777777" w:rsidR="0050777D" w:rsidRPr="005A1872" w:rsidRDefault="0050777D" w:rsidP="00DB5AA3">
            <w:pPr>
              <w:pStyle w:val="a8"/>
              <w:spacing w:line="276" w:lineRule="auto"/>
              <w:jc w:val="left"/>
              <w:rPr>
                <w:i w:val="0"/>
                <w:sz w:val="24"/>
                <w:szCs w:val="24"/>
              </w:rPr>
            </w:pPr>
          </w:p>
        </w:tc>
        <w:tc>
          <w:tcPr>
            <w:tcW w:w="3260" w:type="dxa"/>
          </w:tcPr>
          <w:p w14:paraId="10F8F76E" w14:textId="77777777" w:rsidR="0050777D" w:rsidRPr="005A1872" w:rsidRDefault="0050777D" w:rsidP="00DB5AA3">
            <w:pPr>
              <w:pStyle w:val="a8"/>
              <w:spacing w:line="276" w:lineRule="auto"/>
              <w:jc w:val="left"/>
              <w:rPr>
                <w:i w:val="0"/>
                <w:sz w:val="24"/>
                <w:szCs w:val="24"/>
              </w:rPr>
            </w:pPr>
            <w:r w:rsidRPr="005A1872">
              <w:rPr>
                <w:rStyle w:val="1"/>
                <w:b/>
                <w:i w:val="0"/>
                <w:color w:val="000000"/>
                <w:sz w:val="24"/>
                <w:szCs w:val="24"/>
              </w:rPr>
              <w:t xml:space="preserve">  </w:t>
            </w:r>
            <w:r w:rsidRPr="005A1872">
              <w:rPr>
                <w:rStyle w:val="1"/>
                <w:b/>
                <w:bCs w:val="0"/>
                <w:i w:val="0"/>
                <w:color w:val="000000"/>
                <w:sz w:val="24"/>
                <w:szCs w:val="24"/>
              </w:rPr>
              <w:t>П Р И К А З</w:t>
            </w:r>
          </w:p>
        </w:tc>
        <w:tc>
          <w:tcPr>
            <w:tcW w:w="2909" w:type="dxa"/>
          </w:tcPr>
          <w:p w14:paraId="3A390410" w14:textId="77777777" w:rsidR="0050777D" w:rsidRPr="005A1872" w:rsidRDefault="0050777D" w:rsidP="00DB5AA3">
            <w:pPr>
              <w:pStyle w:val="a8"/>
              <w:spacing w:line="276" w:lineRule="auto"/>
              <w:jc w:val="left"/>
              <w:rPr>
                <w:i w:val="0"/>
                <w:sz w:val="24"/>
                <w:szCs w:val="24"/>
              </w:rPr>
            </w:pPr>
          </w:p>
        </w:tc>
      </w:tr>
      <w:tr w:rsidR="0050777D" w:rsidRPr="005A1872" w14:paraId="10FA6070" w14:textId="77777777" w:rsidTr="00DB5AA3">
        <w:tc>
          <w:tcPr>
            <w:tcW w:w="3686" w:type="dxa"/>
          </w:tcPr>
          <w:p w14:paraId="7D3AC56A" w14:textId="068264D3" w:rsidR="0050777D" w:rsidRPr="005A1872" w:rsidRDefault="00DA4FAD" w:rsidP="00A03A23">
            <w:pPr>
              <w:pStyle w:val="a8"/>
              <w:spacing w:line="276" w:lineRule="auto"/>
              <w:jc w:val="left"/>
              <w:rPr>
                <w:b w:val="0"/>
                <w:i w:val="0"/>
                <w:sz w:val="24"/>
                <w:szCs w:val="24"/>
              </w:rPr>
            </w:pPr>
            <w:r w:rsidRPr="005A1872">
              <w:rPr>
                <w:b w:val="0"/>
                <w:i w:val="0"/>
                <w:sz w:val="24"/>
                <w:szCs w:val="24"/>
              </w:rPr>
              <w:t>«</w:t>
            </w:r>
            <w:r w:rsidR="00361B8D">
              <w:rPr>
                <w:b w:val="0"/>
                <w:i w:val="0"/>
                <w:sz w:val="24"/>
                <w:szCs w:val="24"/>
              </w:rPr>
              <w:t>29</w:t>
            </w:r>
            <w:r w:rsidRPr="005A1872">
              <w:rPr>
                <w:b w:val="0"/>
                <w:i w:val="0"/>
                <w:sz w:val="24"/>
                <w:szCs w:val="24"/>
              </w:rPr>
              <w:t xml:space="preserve">» </w:t>
            </w:r>
            <w:r w:rsidR="00361B8D">
              <w:rPr>
                <w:b w:val="0"/>
                <w:i w:val="0"/>
                <w:sz w:val="24"/>
                <w:szCs w:val="24"/>
              </w:rPr>
              <w:t>августа</w:t>
            </w:r>
            <w:r w:rsidRPr="005A1872">
              <w:rPr>
                <w:b w:val="0"/>
                <w:i w:val="0"/>
                <w:sz w:val="24"/>
                <w:szCs w:val="24"/>
              </w:rPr>
              <w:t xml:space="preserve"> 202</w:t>
            </w:r>
            <w:r w:rsidR="00E52677">
              <w:rPr>
                <w:b w:val="0"/>
                <w:i w:val="0"/>
                <w:sz w:val="24"/>
                <w:szCs w:val="24"/>
              </w:rPr>
              <w:t>5</w:t>
            </w:r>
            <w:r w:rsidRPr="005A1872">
              <w:rPr>
                <w:b w:val="0"/>
                <w:i w:val="0"/>
                <w:sz w:val="24"/>
                <w:szCs w:val="24"/>
              </w:rPr>
              <w:t xml:space="preserve"> г.</w:t>
            </w:r>
          </w:p>
        </w:tc>
        <w:tc>
          <w:tcPr>
            <w:tcW w:w="3260" w:type="dxa"/>
          </w:tcPr>
          <w:p w14:paraId="52B47522" w14:textId="77777777" w:rsidR="0050777D" w:rsidRPr="005A1872" w:rsidRDefault="0050777D" w:rsidP="00DB5AA3">
            <w:pPr>
              <w:pStyle w:val="a8"/>
              <w:spacing w:line="276" w:lineRule="auto"/>
              <w:jc w:val="left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909" w:type="dxa"/>
          </w:tcPr>
          <w:p w14:paraId="6FFE7C7B" w14:textId="71CAD65C" w:rsidR="0050777D" w:rsidRPr="005A1872" w:rsidRDefault="0050777D" w:rsidP="00A03A23">
            <w:pPr>
              <w:pStyle w:val="a8"/>
              <w:spacing w:line="276" w:lineRule="auto"/>
              <w:jc w:val="left"/>
              <w:rPr>
                <w:b w:val="0"/>
                <w:i w:val="0"/>
                <w:sz w:val="24"/>
                <w:szCs w:val="24"/>
              </w:rPr>
            </w:pPr>
            <w:r w:rsidRPr="005A1872">
              <w:rPr>
                <w:b w:val="0"/>
                <w:i w:val="0"/>
                <w:sz w:val="24"/>
                <w:szCs w:val="24"/>
              </w:rPr>
              <w:t xml:space="preserve">                        №</w:t>
            </w:r>
            <w:r w:rsidR="00361B8D">
              <w:rPr>
                <w:b w:val="0"/>
                <w:i w:val="0"/>
                <w:sz w:val="24"/>
                <w:szCs w:val="24"/>
              </w:rPr>
              <w:t>305</w:t>
            </w:r>
          </w:p>
        </w:tc>
      </w:tr>
      <w:tr w:rsidR="0050777D" w:rsidRPr="005A1872" w14:paraId="3CF95DEA" w14:textId="77777777" w:rsidTr="00DB5AA3">
        <w:tc>
          <w:tcPr>
            <w:tcW w:w="3686" w:type="dxa"/>
          </w:tcPr>
          <w:p w14:paraId="705275F0" w14:textId="77777777" w:rsidR="0050777D" w:rsidRPr="005A1872" w:rsidRDefault="0050777D" w:rsidP="00DB5AA3">
            <w:pPr>
              <w:pStyle w:val="a8"/>
              <w:spacing w:line="276" w:lineRule="auto"/>
              <w:jc w:val="left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260" w:type="dxa"/>
          </w:tcPr>
          <w:p w14:paraId="26835C72" w14:textId="77777777" w:rsidR="0050777D" w:rsidRPr="005A1872" w:rsidRDefault="0050777D" w:rsidP="00DB5AA3">
            <w:pPr>
              <w:pStyle w:val="a8"/>
              <w:spacing w:line="276" w:lineRule="auto"/>
              <w:jc w:val="left"/>
              <w:rPr>
                <w:b w:val="0"/>
                <w:i w:val="0"/>
                <w:sz w:val="24"/>
                <w:szCs w:val="24"/>
              </w:rPr>
            </w:pPr>
            <w:r w:rsidRPr="005A1872">
              <w:rPr>
                <w:b w:val="0"/>
                <w:i w:val="0"/>
                <w:sz w:val="24"/>
                <w:szCs w:val="24"/>
              </w:rPr>
              <w:t>Ростов-на-Дону</w:t>
            </w:r>
          </w:p>
        </w:tc>
        <w:tc>
          <w:tcPr>
            <w:tcW w:w="2909" w:type="dxa"/>
          </w:tcPr>
          <w:p w14:paraId="187E3664" w14:textId="77777777" w:rsidR="0050777D" w:rsidRPr="005A1872" w:rsidRDefault="0050777D" w:rsidP="00DB5AA3">
            <w:pPr>
              <w:pStyle w:val="a8"/>
              <w:spacing w:line="276" w:lineRule="auto"/>
              <w:jc w:val="left"/>
              <w:rPr>
                <w:b w:val="0"/>
                <w:i w:val="0"/>
                <w:sz w:val="24"/>
                <w:szCs w:val="24"/>
              </w:rPr>
            </w:pPr>
          </w:p>
        </w:tc>
      </w:tr>
      <w:tr w:rsidR="0050777D" w:rsidRPr="005A1872" w14:paraId="37FF964A" w14:textId="77777777" w:rsidTr="00DB5AA3">
        <w:tc>
          <w:tcPr>
            <w:tcW w:w="3686" w:type="dxa"/>
          </w:tcPr>
          <w:p w14:paraId="4594ADB4" w14:textId="77777777" w:rsidR="0050777D" w:rsidRPr="005A1872" w:rsidRDefault="0050777D" w:rsidP="00DB5AA3">
            <w:pPr>
              <w:pStyle w:val="a8"/>
              <w:spacing w:line="276" w:lineRule="auto"/>
              <w:jc w:val="left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260" w:type="dxa"/>
          </w:tcPr>
          <w:p w14:paraId="73D8A81B" w14:textId="77777777" w:rsidR="0050777D" w:rsidRPr="005A1872" w:rsidRDefault="0050777D" w:rsidP="00DB5AA3">
            <w:pPr>
              <w:pStyle w:val="a8"/>
              <w:spacing w:line="276" w:lineRule="auto"/>
              <w:jc w:val="left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909" w:type="dxa"/>
          </w:tcPr>
          <w:p w14:paraId="59B60C38" w14:textId="77777777" w:rsidR="0050777D" w:rsidRPr="005A1872" w:rsidRDefault="0050777D" w:rsidP="00DB5AA3">
            <w:pPr>
              <w:pStyle w:val="a8"/>
              <w:spacing w:line="276" w:lineRule="auto"/>
              <w:jc w:val="left"/>
              <w:rPr>
                <w:b w:val="0"/>
                <w:i w:val="0"/>
                <w:sz w:val="24"/>
                <w:szCs w:val="24"/>
              </w:rPr>
            </w:pPr>
          </w:p>
        </w:tc>
      </w:tr>
      <w:tr w:rsidR="0050777D" w:rsidRPr="005A1872" w14:paraId="3BDCABFA" w14:textId="77777777" w:rsidTr="00DB5AA3">
        <w:tc>
          <w:tcPr>
            <w:tcW w:w="6946" w:type="dxa"/>
            <w:gridSpan w:val="2"/>
          </w:tcPr>
          <w:p w14:paraId="63355578" w14:textId="77777777" w:rsidR="0050777D" w:rsidRPr="005A1872" w:rsidRDefault="000F59F7" w:rsidP="002B4417">
            <w:pPr>
              <w:rPr>
                <w:b/>
                <w:i/>
                <w:sz w:val="24"/>
                <w:szCs w:val="24"/>
              </w:rPr>
            </w:pPr>
            <w:r w:rsidRPr="005A1872">
              <w:rPr>
                <w:b/>
                <w:i/>
                <w:sz w:val="24"/>
                <w:szCs w:val="24"/>
              </w:rPr>
              <w:t>«</w:t>
            </w:r>
            <w:r w:rsidR="00754070" w:rsidRPr="005A1872">
              <w:rPr>
                <w:b/>
                <w:i/>
                <w:sz w:val="24"/>
                <w:szCs w:val="24"/>
              </w:rPr>
              <w:t xml:space="preserve">Об утверждении лиц, ответственных </w:t>
            </w:r>
            <w:r w:rsidR="00397A9B">
              <w:rPr>
                <w:b/>
                <w:i/>
                <w:sz w:val="24"/>
                <w:szCs w:val="24"/>
              </w:rPr>
              <w:br/>
              <w:t xml:space="preserve">за работу </w:t>
            </w:r>
            <w:r w:rsidR="00754070" w:rsidRPr="005A1872">
              <w:rPr>
                <w:b/>
                <w:i/>
                <w:sz w:val="24"/>
                <w:szCs w:val="24"/>
              </w:rPr>
              <w:t xml:space="preserve">по исполнению </w:t>
            </w:r>
            <w:r w:rsidR="002B4417" w:rsidRPr="005A1872">
              <w:rPr>
                <w:b/>
                <w:i/>
                <w:sz w:val="24"/>
                <w:szCs w:val="24"/>
              </w:rPr>
              <w:t xml:space="preserve">антикоррупционного </w:t>
            </w:r>
            <w:r w:rsidR="00754070" w:rsidRPr="005A1872">
              <w:rPr>
                <w:b/>
                <w:i/>
                <w:sz w:val="24"/>
                <w:szCs w:val="24"/>
              </w:rPr>
              <w:t>законодательства</w:t>
            </w:r>
            <w:r w:rsidR="002B4417" w:rsidRPr="005A1872">
              <w:rPr>
                <w:b/>
                <w:i/>
                <w:sz w:val="24"/>
                <w:szCs w:val="24"/>
              </w:rPr>
              <w:t xml:space="preserve"> </w:t>
            </w:r>
            <w:r w:rsidR="00D610E4" w:rsidRPr="005A1872">
              <w:rPr>
                <w:b/>
                <w:i/>
                <w:sz w:val="24"/>
                <w:szCs w:val="24"/>
              </w:rPr>
              <w:t>МБОУ «Школа №88»</w:t>
            </w:r>
          </w:p>
        </w:tc>
        <w:tc>
          <w:tcPr>
            <w:tcW w:w="2909" w:type="dxa"/>
          </w:tcPr>
          <w:p w14:paraId="101CCC77" w14:textId="77777777" w:rsidR="0050777D" w:rsidRPr="005A1872" w:rsidRDefault="0050777D" w:rsidP="00DB5AA3">
            <w:pPr>
              <w:pStyle w:val="a8"/>
              <w:spacing w:line="276" w:lineRule="auto"/>
              <w:jc w:val="left"/>
              <w:rPr>
                <w:b w:val="0"/>
                <w:sz w:val="24"/>
                <w:szCs w:val="24"/>
              </w:rPr>
            </w:pPr>
          </w:p>
        </w:tc>
      </w:tr>
    </w:tbl>
    <w:p w14:paraId="1BBE58E2" w14:textId="77777777" w:rsidR="00BF02B7" w:rsidRPr="005A1872" w:rsidRDefault="00A03A23" w:rsidP="00A03A23">
      <w:pPr>
        <w:widowControl/>
        <w:spacing w:before="240" w:after="240"/>
        <w:ind w:firstLine="426"/>
        <w:jc w:val="both"/>
        <w:rPr>
          <w:rFonts w:ascii="Times New Roman" w:hAnsi="Times New Roman" w:cs="Times New Roman"/>
        </w:rPr>
      </w:pPr>
      <w:r w:rsidRPr="005A1872">
        <w:rPr>
          <w:rFonts w:ascii="Times New Roman" w:hAnsi="Times New Roman" w:cs="Times New Roman"/>
        </w:rPr>
        <w:t>В соответствии со статьей 13.3 Федерального закона от 25.12.2008 № 273-ФЗ «О противодействии коррупции» в целях обеспечения принципов противодействия коррупции, правовых и организационных основ предупреждения коррупции и борьбы с ней, минимизации и ликвидации последствий коррупционных правонарушений в  МБОУ «Школа №88»,</w:t>
      </w:r>
    </w:p>
    <w:p w14:paraId="70649F61" w14:textId="77777777" w:rsidR="00A3291A" w:rsidRPr="005A1872" w:rsidRDefault="00207198" w:rsidP="003B591C">
      <w:pPr>
        <w:widowControl/>
        <w:jc w:val="center"/>
        <w:rPr>
          <w:rFonts w:ascii="Times New Roman" w:hAnsi="Times New Roman" w:cs="Times New Roman"/>
          <w:b/>
        </w:rPr>
      </w:pPr>
      <w:r w:rsidRPr="005A1872">
        <w:rPr>
          <w:rFonts w:ascii="Times New Roman" w:hAnsi="Times New Roman" w:cs="Times New Roman"/>
          <w:b/>
        </w:rPr>
        <w:t>ПРИКАЗЫВАЮ:</w:t>
      </w:r>
    </w:p>
    <w:p w14:paraId="5F433ECD" w14:textId="77777777" w:rsidR="007D2BD1" w:rsidRPr="005A1872" w:rsidRDefault="007D2BD1" w:rsidP="003B591C">
      <w:pPr>
        <w:widowControl/>
        <w:jc w:val="center"/>
        <w:rPr>
          <w:rFonts w:ascii="Times New Roman" w:hAnsi="Times New Roman" w:cs="Times New Roman"/>
          <w:b/>
        </w:rPr>
      </w:pPr>
    </w:p>
    <w:p w14:paraId="31CD3456" w14:textId="77777777" w:rsidR="007D2BD1" w:rsidRPr="005A1872" w:rsidRDefault="007D2BD1" w:rsidP="007D2BD1">
      <w:pPr>
        <w:pStyle w:val="af0"/>
        <w:widowControl/>
        <w:numPr>
          <w:ilvl w:val="0"/>
          <w:numId w:val="36"/>
        </w:numPr>
        <w:rPr>
          <w:rFonts w:ascii="Times New Roman" w:hAnsi="Times New Roman" w:cs="Times New Roman"/>
          <w:color w:val="auto"/>
        </w:rPr>
      </w:pPr>
      <w:r w:rsidRPr="005A1872">
        <w:rPr>
          <w:rFonts w:ascii="Times New Roman" w:hAnsi="Times New Roman" w:cs="Times New Roman"/>
        </w:rPr>
        <w:t xml:space="preserve">Назначить ответственным за профилактику коррупционных нарушений советника директора по воспитанию и взаимодействию с </w:t>
      </w:r>
      <w:r w:rsidR="00A03A23" w:rsidRPr="005A1872">
        <w:rPr>
          <w:rFonts w:ascii="Times New Roman" w:hAnsi="Times New Roman" w:cs="Times New Roman"/>
        </w:rPr>
        <w:t xml:space="preserve">детскими </w:t>
      </w:r>
      <w:r w:rsidRPr="005A1872">
        <w:rPr>
          <w:rFonts w:ascii="Times New Roman" w:hAnsi="Times New Roman" w:cs="Times New Roman"/>
        </w:rPr>
        <w:t xml:space="preserve">общественными объединениями </w:t>
      </w:r>
      <w:r w:rsidRPr="00397A9B">
        <w:rPr>
          <w:rFonts w:ascii="Times New Roman" w:hAnsi="Times New Roman" w:cs="Times New Roman"/>
          <w:b/>
        </w:rPr>
        <w:t>Красникову Е.Е.</w:t>
      </w:r>
      <w:r w:rsidRPr="005A1872">
        <w:rPr>
          <w:rFonts w:ascii="Times New Roman" w:hAnsi="Times New Roman" w:cs="Times New Roman"/>
        </w:rPr>
        <w:t xml:space="preserve"> </w:t>
      </w:r>
    </w:p>
    <w:p w14:paraId="285D965E" w14:textId="77777777" w:rsidR="007D2BD1" w:rsidRPr="005A1872" w:rsidRDefault="007D2BD1" w:rsidP="007D2BD1">
      <w:pPr>
        <w:pStyle w:val="af0"/>
        <w:widowControl/>
        <w:numPr>
          <w:ilvl w:val="0"/>
          <w:numId w:val="36"/>
        </w:numPr>
        <w:rPr>
          <w:rFonts w:ascii="Times New Roman" w:hAnsi="Times New Roman" w:cs="Times New Roman"/>
          <w:color w:val="auto"/>
        </w:rPr>
      </w:pPr>
      <w:r w:rsidRPr="005A1872">
        <w:rPr>
          <w:rFonts w:ascii="Times New Roman" w:hAnsi="Times New Roman" w:cs="Times New Roman"/>
        </w:rPr>
        <w:t xml:space="preserve"> Назначить </w:t>
      </w:r>
      <w:r w:rsidR="00397A9B">
        <w:rPr>
          <w:rFonts w:ascii="Times New Roman" w:hAnsi="Times New Roman" w:cs="Times New Roman"/>
        </w:rPr>
        <w:t xml:space="preserve">заместителя </w:t>
      </w:r>
      <w:r w:rsidR="000C48A4" w:rsidRPr="005A1872">
        <w:rPr>
          <w:rFonts w:ascii="Times New Roman" w:hAnsi="Times New Roman" w:cs="Times New Roman"/>
        </w:rPr>
        <w:t xml:space="preserve">директора по УВР </w:t>
      </w:r>
      <w:proofErr w:type="spellStart"/>
      <w:r w:rsidR="000C48A4" w:rsidRPr="005A1872">
        <w:rPr>
          <w:rFonts w:ascii="Times New Roman" w:hAnsi="Times New Roman" w:cs="Times New Roman"/>
        </w:rPr>
        <w:t>Желтобрюхову</w:t>
      </w:r>
      <w:proofErr w:type="spellEnd"/>
      <w:r w:rsidR="000C48A4" w:rsidRPr="005A1872">
        <w:rPr>
          <w:rFonts w:ascii="Times New Roman" w:hAnsi="Times New Roman" w:cs="Times New Roman"/>
        </w:rPr>
        <w:t xml:space="preserve"> Н.В. </w:t>
      </w:r>
      <w:r w:rsidRPr="005A1872">
        <w:rPr>
          <w:rFonts w:ascii="Times New Roman" w:hAnsi="Times New Roman" w:cs="Times New Roman"/>
        </w:rPr>
        <w:t>ответственным за наполнение подраздел</w:t>
      </w:r>
      <w:r w:rsidR="000C48A4" w:rsidRPr="005A1872">
        <w:rPr>
          <w:rFonts w:ascii="Times New Roman" w:hAnsi="Times New Roman" w:cs="Times New Roman"/>
        </w:rPr>
        <w:t>а «</w:t>
      </w:r>
      <w:proofErr w:type="spellStart"/>
      <w:r w:rsidR="000C48A4" w:rsidRPr="005A1872">
        <w:rPr>
          <w:rFonts w:ascii="Times New Roman" w:hAnsi="Times New Roman" w:cs="Times New Roman"/>
        </w:rPr>
        <w:t>Антикоррупция</w:t>
      </w:r>
      <w:proofErr w:type="spellEnd"/>
      <w:r w:rsidR="000C48A4" w:rsidRPr="005A1872">
        <w:rPr>
          <w:rFonts w:ascii="Times New Roman" w:hAnsi="Times New Roman" w:cs="Times New Roman"/>
        </w:rPr>
        <w:t>»</w:t>
      </w:r>
      <w:r w:rsidRPr="005A1872">
        <w:rPr>
          <w:rFonts w:ascii="Times New Roman" w:hAnsi="Times New Roman" w:cs="Times New Roman"/>
        </w:rPr>
        <w:t xml:space="preserve">, </w:t>
      </w:r>
      <w:r w:rsidR="000C48A4" w:rsidRPr="005A1872">
        <w:rPr>
          <w:rFonts w:ascii="Times New Roman" w:hAnsi="Times New Roman" w:cs="Times New Roman"/>
        </w:rPr>
        <w:t xml:space="preserve">на </w:t>
      </w:r>
      <w:r w:rsidRPr="005A1872">
        <w:rPr>
          <w:rFonts w:ascii="Times New Roman" w:hAnsi="Times New Roman" w:cs="Times New Roman"/>
        </w:rPr>
        <w:t xml:space="preserve">странице официального сайта школы </w:t>
      </w:r>
    </w:p>
    <w:p w14:paraId="295E66CC" w14:textId="34EB238E" w:rsidR="007D2BD1" w:rsidRPr="005A1872" w:rsidRDefault="007D2BD1" w:rsidP="007D2BD1">
      <w:pPr>
        <w:pStyle w:val="af0"/>
        <w:widowControl/>
        <w:numPr>
          <w:ilvl w:val="0"/>
          <w:numId w:val="36"/>
        </w:numPr>
        <w:rPr>
          <w:rFonts w:ascii="Times New Roman" w:hAnsi="Times New Roman" w:cs="Times New Roman"/>
          <w:b/>
          <w:color w:val="auto"/>
        </w:rPr>
      </w:pPr>
      <w:r w:rsidRPr="005A1872">
        <w:rPr>
          <w:rFonts w:ascii="Times New Roman" w:hAnsi="Times New Roman" w:cs="Times New Roman"/>
          <w:b/>
        </w:rPr>
        <w:t>Возложить на</w:t>
      </w:r>
      <w:r w:rsidR="00361B8D">
        <w:rPr>
          <w:rFonts w:ascii="Times New Roman" w:hAnsi="Times New Roman" w:cs="Times New Roman"/>
          <w:b/>
        </w:rPr>
        <w:t xml:space="preserve"> советника директора по воспитанию и </w:t>
      </w:r>
      <w:proofErr w:type="spellStart"/>
      <w:r w:rsidR="00361B8D">
        <w:rPr>
          <w:rFonts w:ascii="Times New Roman" w:hAnsi="Times New Roman" w:cs="Times New Roman"/>
          <w:b/>
        </w:rPr>
        <w:t>взаимодейтсвию</w:t>
      </w:r>
      <w:proofErr w:type="spellEnd"/>
      <w:r w:rsidR="00361B8D">
        <w:rPr>
          <w:rFonts w:ascii="Times New Roman" w:hAnsi="Times New Roman" w:cs="Times New Roman"/>
          <w:b/>
        </w:rPr>
        <w:t xml:space="preserve"> с детскими общественными объединениями</w:t>
      </w:r>
      <w:r w:rsidRPr="005A1872">
        <w:rPr>
          <w:rFonts w:ascii="Times New Roman" w:hAnsi="Times New Roman" w:cs="Times New Roman"/>
          <w:b/>
        </w:rPr>
        <w:t xml:space="preserve"> Красникову Е.Е. следующие функции:</w:t>
      </w:r>
    </w:p>
    <w:p w14:paraId="259A6100" w14:textId="77777777" w:rsidR="00A03A23" w:rsidRPr="005A1872" w:rsidRDefault="00A03A23" w:rsidP="002B4417">
      <w:pPr>
        <w:pStyle w:val="af0"/>
        <w:widowControl/>
        <w:numPr>
          <w:ilvl w:val="1"/>
          <w:numId w:val="36"/>
        </w:numPr>
        <w:ind w:hanging="11"/>
        <w:rPr>
          <w:rFonts w:ascii="Times New Roman" w:hAnsi="Times New Roman" w:cs="Times New Roman"/>
          <w:color w:val="auto"/>
        </w:rPr>
      </w:pPr>
      <w:r w:rsidRPr="005A1872">
        <w:rPr>
          <w:rFonts w:ascii="Times New Roman" w:hAnsi="Times New Roman" w:cs="Times New Roman"/>
          <w:color w:val="auto"/>
        </w:rPr>
        <w:t>О</w:t>
      </w:r>
      <w:r w:rsidR="000C48A4" w:rsidRPr="005A1872">
        <w:rPr>
          <w:rFonts w:ascii="Times New Roman" w:hAnsi="Times New Roman" w:cs="Times New Roman"/>
          <w:color w:val="auto"/>
        </w:rPr>
        <w:t>беспечение контроля реализации антикоррупционной политики МБОУ «Школа №88»;</w:t>
      </w:r>
    </w:p>
    <w:p w14:paraId="2E87FC04" w14:textId="77777777" w:rsidR="007F7D74" w:rsidRPr="005A1872" w:rsidRDefault="007D2BD1" w:rsidP="002B4417">
      <w:pPr>
        <w:pStyle w:val="af0"/>
        <w:widowControl/>
        <w:numPr>
          <w:ilvl w:val="1"/>
          <w:numId w:val="36"/>
        </w:numPr>
        <w:ind w:hanging="11"/>
        <w:rPr>
          <w:rFonts w:ascii="Times New Roman" w:hAnsi="Times New Roman" w:cs="Times New Roman"/>
          <w:color w:val="auto"/>
        </w:rPr>
      </w:pPr>
      <w:r w:rsidRPr="005A1872">
        <w:rPr>
          <w:rFonts w:ascii="Times New Roman" w:hAnsi="Times New Roman" w:cs="Times New Roman"/>
        </w:rPr>
        <w:t>Оказание работникам консультационной помощи по вопросам, связанным с применением на практике кодекса этики и служебного поведения работников;</w:t>
      </w:r>
    </w:p>
    <w:p w14:paraId="31DBF614" w14:textId="77777777" w:rsidR="007F7D74" w:rsidRPr="005A1872" w:rsidRDefault="007D2BD1" w:rsidP="002B4417">
      <w:pPr>
        <w:pStyle w:val="af0"/>
        <w:widowControl/>
        <w:numPr>
          <w:ilvl w:val="1"/>
          <w:numId w:val="36"/>
        </w:numPr>
        <w:ind w:hanging="11"/>
        <w:rPr>
          <w:rFonts w:ascii="Times New Roman" w:hAnsi="Times New Roman" w:cs="Times New Roman"/>
          <w:color w:val="auto"/>
        </w:rPr>
      </w:pPr>
      <w:r w:rsidRPr="005A1872">
        <w:rPr>
          <w:rFonts w:ascii="Times New Roman" w:hAnsi="Times New Roman" w:cs="Times New Roman"/>
        </w:rPr>
        <w:t>Принятие мер по выявлению и устранению причин и условий, способствующих возникновению конфликтов интересов;</w:t>
      </w:r>
    </w:p>
    <w:p w14:paraId="5E7C21D3" w14:textId="77777777" w:rsidR="007F7D74" w:rsidRPr="005A1872" w:rsidRDefault="007D2BD1" w:rsidP="002B4417">
      <w:pPr>
        <w:pStyle w:val="af0"/>
        <w:widowControl/>
        <w:numPr>
          <w:ilvl w:val="1"/>
          <w:numId w:val="36"/>
        </w:numPr>
        <w:ind w:hanging="11"/>
        <w:rPr>
          <w:rFonts w:ascii="Times New Roman" w:hAnsi="Times New Roman" w:cs="Times New Roman"/>
          <w:color w:val="auto"/>
        </w:rPr>
      </w:pPr>
      <w:r w:rsidRPr="005A1872">
        <w:rPr>
          <w:rFonts w:ascii="Times New Roman" w:hAnsi="Times New Roman" w:cs="Times New Roman"/>
        </w:rPr>
        <w:t>Подготовка документов и материалов для привлечения работников к дисциплинарной ответственности;</w:t>
      </w:r>
    </w:p>
    <w:p w14:paraId="5B2A7D35" w14:textId="77777777" w:rsidR="002B4417" w:rsidRPr="005A1872" w:rsidRDefault="007D2BD1" w:rsidP="002B4417">
      <w:pPr>
        <w:pStyle w:val="af0"/>
        <w:widowControl/>
        <w:numPr>
          <w:ilvl w:val="1"/>
          <w:numId w:val="36"/>
        </w:numPr>
        <w:ind w:hanging="11"/>
        <w:rPr>
          <w:rFonts w:ascii="Times New Roman" w:hAnsi="Times New Roman" w:cs="Times New Roman"/>
          <w:color w:val="auto"/>
        </w:rPr>
      </w:pPr>
      <w:r w:rsidRPr="005A1872">
        <w:rPr>
          <w:rFonts w:ascii="Times New Roman" w:hAnsi="Times New Roman" w:cs="Times New Roman"/>
        </w:rPr>
        <w:t>Организация правового просвещения и антикоррупционного образования среди участников образовательного процесса;</w:t>
      </w:r>
    </w:p>
    <w:p w14:paraId="08124721" w14:textId="77777777" w:rsidR="002B4417" w:rsidRPr="005A1872" w:rsidRDefault="007D2BD1" w:rsidP="002B4417">
      <w:pPr>
        <w:pStyle w:val="af0"/>
        <w:widowControl/>
        <w:numPr>
          <w:ilvl w:val="1"/>
          <w:numId w:val="36"/>
        </w:numPr>
        <w:ind w:hanging="11"/>
        <w:rPr>
          <w:rFonts w:ascii="Times New Roman" w:hAnsi="Times New Roman" w:cs="Times New Roman"/>
          <w:color w:val="auto"/>
        </w:rPr>
      </w:pPr>
      <w:r w:rsidRPr="005A1872">
        <w:rPr>
          <w:rFonts w:ascii="Times New Roman" w:hAnsi="Times New Roman" w:cs="Times New Roman"/>
        </w:rPr>
        <w:t xml:space="preserve">Подготовка планов противодействия коррупции и отчетных материалов о реализации антикоррупционной политики </w:t>
      </w:r>
      <w:r w:rsidR="007F7D74" w:rsidRPr="005A1872">
        <w:rPr>
          <w:rFonts w:ascii="Times New Roman" w:hAnsi="Times New Roman" w:cs="Times New Roman"/>
        </w:rPr>
        <w:t>МБОУ «Школа №88</w:t>
      </w:r>
      <w:r w:rsidRPr="005A1872">
        <w:rPr>
          <w:rFonts w:ascii="Times New Roman" w:hAnsi="Times New Roman" w:cs="Times New Roman"/>
        </w:rPr>
        <w:t>»;</w:t>
      </w:r>
      <w:r w:rsidR="007F7D74" w:rsidRPr="005A1872">
        <w:rPr>
          <w:rFonts w:ascii="Times New Roman" w:hAnsi="Times New Roman" w:cs="Times New Roman"/>
        </w:rPr>
        <w:t xml:space="preserve"> </w:t>
      </w:r>
    </w:p>
    <w:p w14:paraId="403F6D8B" w14:textId="77777777" w:rsidR="007D2BD1" w:rsidRPr="005A1872" w:rsidRDefault="007F7D74" w:rsidP="002B4417">
      <w:pPr>
        <w:pStyle w:val="af0"/>
        <w:widowControl/>
        <w:numPr>
          <w:ilvl w:val="1"/>
          <w:numId w:val="36"/>
        </w:numPr>
        <w:ind w:hanging="11"/>
        <w:rPr>
          <w:rFonts w:ascii="Times New Roman" w:hAnsi="Times New Roman" w:cs="Times New Roman"/>
          <w:color w:val="auto"/>
        </w:rPr>
      </w:pPr>
      <w:r w:rsidRPr="005A1872">
        <w:rPr>
          <w:rFonts w:ascii="Times New Roman" w:hAnsi="Times New Roman" w:cs="Times New Roman"/>
        </w:rPr>
        <w:lastRenderedPageBreak/>
        <w:t>Взаимодействие с правоохранительными органами, органами прокуратуры.</w:t>
      </w:r>
    </w:p>
    <w:p w14:paraId="5C5A3BF2" w14:textId="77777777" w:rsidR="00D610E4" w:rsidRPr="005A1872" w:rsidRDefault="00D610E4" w:rsidP="007F7D74">
      <w:pPr>
        <w:pStyle w:val="af0"/>
        <w:widowControl/>
        <w:numPr>
          <w:ilvl w:val="0"/>
          <w:numId w:val="36"/>
        </w:numPr>
        <w:rPr>
          <w:rFonts w:ascii="Times New Roman" w:hAnsi="Times New Roman" w:cs="Times New Roman"/>
          <w:color w:val="auto"/>
        </w:rPr>
      </w:pPr>
      <w:r w:rsidRPr="005A1872">
        <w:rPr>
          <w:rFonts w:ascii="Times New Roman" w:hAnsi="Times New Roman" w:cs="Times New Roman"/>
        </w:rPr>
        <w:t>Контроль за исполнением настоящего приказа оставляю за собой.</w:t>
      </w:r>
    </w:p>
    <w:p w14:paraId="0CBA9393" w14:textId="77777777" w:rsidR="002B4417" w:rsidRPr="005A1872" w:rsidRDefault="002B4417" w:rsidP="002B4417">
      <w:pPr>
        <w:pStyle w:val="af0"/>
        <w:widowControl/>
        <w:rPr>
          <w:rFonts w:ascii="Times New Roman" w:hAnsi="Times New Roman" w:cs="Times New Roman"/>
          <w:color w:val="auto"/>
        </w:rPr>
      </w:pPr>
    </w:p>
    <w:p w14:paraId="6CBC2E04" w14:textId="77777777" w:rsidR="00822FCC" w:rsidRPr="005A1872" w:rsidRDefault="00822FCC" w:rsidP="00822FCC">
      <w:pPr>
        <w:widowControl/>
        <w:jc w:val="both"/>
        <w:rPr>
          <w:rFonts w:ascii="Times New Roman" w:hAnsi="Times New Roman" w:cs="Times New Roman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30"/>
        <w:gridCol w:w="3068"/>
      </w:tblGrid>
      <w:tr w:rsidR="00822FCC" w:rsidRPr="005A1872" w14:paraId="3B853B4C" w14:textId="77777777" w:rsidTr="00382F29">
        <w:trPr>
          <w:trHeight w:val="340"/>
        </w:trPr>
        <w:tc>
          <w:tcPr>
            <w:tcW w:w="6487" w:type="dxa"/>
          </w:tcPr>
          <w:p w14:paraId="0A3E3177" w14:textId="77777777" w:rsidR="00822FCC" w:rsidRPr="005A1872" w:rsidRDefault="00822FCC" w:rsidP="00382F29">
            <w:pPr>
              <w:spacing w:line="276" w:lineRule="auto"/>
              <w:rPr>
                <w:sz w:val="24"/>
                <w:szCs w:val="24"/>
              </w:rPr>
            </w:pPr>
          </w:p>
          <w:p w14:paraId="0EFC45D3" w14:textId="77777777" w:rsidR="00822FCC" w:rsidRPr="005A1872" w:rsidRDefault="00822FCC" w:rsidP="00382F29">
            <w:pPr>
              <w:spacing w:line="276" w:lineRule="auto"/>
              <w:rPr>
                <w:sz w:val="24"/>
                <w:szCs w:val="24"/>
              </w:rPr>
            </w:pPr>
          </w:p>
          <w:p w14:paraId="7F0F6DD7" w14:textId="17B94F9C" w:rsidR="00822FCC" w:rsidRPr="005A1872" w:rsidRDefault="00822FCC" w:rsidP="00382F29">
            <w:pPr>
              <w:spacing w:line="276" w:lineRule="auto"/>
              <w:rPr>
                <w:sz w:val="24"/>
                <w:szCs w:val="24"/>
              </w:rPr>
            </w:pPr>
            <w:r w:rsidRPr="005A1872">
              <w:rPr>
                <w:sz w:val="24"/>
                <w:szCs w:val="24"/>
              </w:rPr>
              <w:t>Директор</w:t>
            </w:r>
          </w:p>
        </w:tc>
        <w:tc>
          <w:tcPr>
            <w:tcW w:w="3084" w:type="dxa"/>
          </w:tcPr>
          <w:p w14:paraId="0DF5C82B" w14:textId="77777777" w:rsidR="00822FCC" w:rsidRPr="005A1872" w:rsidRDefault="00822FCC" w:rsidP="00382F29">
            <w:pPr>
              <w:spacing w:line="276" w:lineRule="auto"/>
              <w:rPr>
                <w:sz w:val="24"/>
                <w:szCs w:val="24"/>
              </w:rPr>
            </w:pPr>
          </w:p>
          <w:p w14:paraId="290CE53A" w14:textId="77777777" w:rsidR="00822FCC" w:rsidRPr="005A1872" w:rsidRDefault="00822FCC" w:rsidP="00382F29">
            <w:pPr>
              <w:spacing w:line="276" w:lineRule="auto"/>
              <w:rPr>
                <w:sz w:val="24"/>
                <w:szCs w:val="24"/>
              </w:rPr>
            </w:pPr>
          </w:p>
          <w:p w14:paraId="6EC2A01C" w14:textId="77777777" w:rsidR="00822FCC" w:rsidRPr="005A1872" w:rsidRDefault="00822FCC" w:rsidP="00382F29">
            <w:pPr>
              <w:spacing w:line="276" w:lineRule="auto"/>
              <w:rPr>
                <w:sz w:val="24"/>
                <w:szCs w:val="24"/>
              </w:rPr>
            </w:pPr>
            <w:r w:rsidRPr="005A1872">
              <w:rPr>
                <w:sz w:val="24"/>
                <w:szCs w:val="24"/>
              </w:rPr>
              <w:t>Гусаков В.Н.</w:t>
            </w:r>
          </w:p>
        </w:tc>
      </w:tr>
      <w:tr w:rsidR="00822FCC" w:rsidRPr="005A1872" w14:paraId="2AD94C37" w14:textId="77777777" w:rsidTr="00382F29">
        <w:trPr>
          <w:trHeight w:val="340"/>
        </w:trPr>
        <w:tc>
          <w:tcPr>
            <w:tcW w:w="6487" w:type="dxa"/>
          </w:tcPr>
          <w:p w14:paraId="0140A675" w14:textId="77777777" w:rsidR="00822FCC" w:rsidRPr="005A1872" w:rsidRDefault="00822FCC" w:rsidP="00382F29">
            <w:pPr>
              <w:spacing w:line="276" w:lineRule="auto"/>
              <w:rPr>
                <w:i/>
                <w:sz w:val="24"/>
                <w:szCs w:val="24"/>
              </w:rPr>
            </w:pPr>
          </w:p>
          <w:p w14:paraId="283E93CC" w14:textId="77777777" w:rsidR="00822FCC" w:rsidRPr="005A1872" w:rsidRDefault="00822FCC" w:rsidP="00382F29">
            <w:pPr>
              <w:spacing w:line="276" w:lineRule="auto"/>
              <w:rPr>
                <w:i/>
                <w:sz w:val="24"/>
                <w:szCs w:val="24"/>
              </w:rPr>
            </w:pPr>
          </w:p>
          <w:p w14:paraId="03B8C2EB" w14:textId="360B6B0B" w:rsidR="00822FCC" w:rsidRPr="005A1872" w:rsidRDefault="00822FCC" w:rsidP="00382F29">
            <w:pPr>
              <w:spacing w:line="276" w:lineRule="auto"/>
              <w:rPr>
                <w:i/>
                <w:sz w:val="24"/>
                <w:szCs w:val="24"/>
              </w:rPr>
            </w:pPr>
            <w:r w:rsidRPr="005A1872">
              <w:rPr>
                <w:i/>
                <w:sz w:val="24"/>
                <w:szCs w:val="24"/>
              </w:rPr>
              <w:t>С приказом ознакомлены:</w:t>
            </w:r>
          </w:p>
        </w:tc>
        <w:tc>
          <w:tcPr>
            <w:tcW w:w="3084" w:type="dxa"/>
          </w:tcPr>
          <w:p w14:paraId="621A6D20" w14:textId="77777777" w:rsidR="00822FCC" w:rsidRPr="005A1872" w:rsidRDefault="00822FCC" w:rsidP="00382F29">
            <w:pPr>
              <w:spacing w:line="276" w:lineRule="auto"/>
              <w:rPr>
                <w:i/>
                <w:sz w:val="24"/>
                <w:szCs w:val="24"/>
              </w:rPr>
            </w:pPr>
          </w:p>
        </w:tc>
      </w:tr>
      <w:tr w:rsidR="00822FCC" w:rsidRPr="005A1872" w14:paraId="49A41E27" w14:textId="77777777" w:rsidTr="00382F29">
        <w:trPr>
          <w:trHeight w:val="340"/>
        </w:trPr>
        <w:tc>
          <w:tcPr>
            <w:tcW w:w="6487" w:type="dxa"/>
          </w:tcPr>
          <w:p w14:paraId="6D4DA535" w14:textId="77777777" w:rsidR="00822FCC" w:rsidRPr="005A1872" w:rsidRDefault="00822FCC" w:rsidP="00382F29">
            <w:pPr>
              <w:spacing w:line="276" w:lineRule="auto"/>
              <w:rPr>
                <w:i/>
                <w:sz w:val="24"/>
                <w:szCs w:val="24"/>
              </w:rPr>
            </w:pPr>
          </w:p>
        </w:tc>
        <w:tc>
          <w:tcPr>
            <w:tcW w:w="3084" w:type="dxa"/>
          </w:tcPr>
          <w:p w14:paraId="56C7CA2E" w14:textId="77777777" w:rsidR="00822FCC" w:rsidRPr="005A1872" w:rsidRDefault="00822FCC" w:rsidP="00382F29">
            <w:pPr>
              <w:spacing w:line="276" w:lineRule="auto"/>
              <w:rPr>
                <w:i/>
                <w:sz w:val="24"/>
                <w:szCs w:val="24"/>
              </w:rPr>
            </w:pPr>
          </w:p>
        </w:tc>
      </w:tr>
      <w:tr w:rsidR="00822FCC" w:rsidRPr="005A1872" w14:paraId="067CFFDF" w14:textId="77777777" w:rsidTr="00382F29">
        <w:trPr>
          <w:trHeight w:val="340"/>
        </w:trPr>
        <w:tc>
          <w:tcPr>
            <w:tcW w:w="6487" w:type="dxa"/>
          </w:tcPr>
          <w:p w14:paraId="38259709" w14:textId="77777777" w:rsidR="00822FCC" w:rsidRPr="005A1872" w:rsidRDefault="00822FCC" w:rsidP="00382F29">
            <w:pPr>
              <w:spacing w:line="276" w:lineRule="auto"/>
              <w:rPr>
                <w:i/>
                <w:sz w:val="24"/>
                <w:szCs w:val="24"/>
              </w:rPr>
            </w:pPr>
            <w:r w:rsidRPr="005A1872">
              <w:rPr>
                <w:i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3084" w:type="dxa"/>
          </w:tcPr>
          <w:p w14:paraId="151FF815" w14:textId="0310B2C5" w:rsidR="00822FCC" w:rsidRPr="005A1872" w:rsidRDefault="00822FCC" w:rsidP="00382F29">
            <w:pPr>
              <w:spacing w:line="276" w:lineRule="auto"/>
              <w:rPr>
                <w:i/>
                <w:sz w:val="24"/>
                <w:szCs w:val="24"/>
              </w:rPr>
            </w:pPr>
            <w:proofErr w:type="spellStart"/>
            <w:r w:rsidRPr="005A1872">
              <w:rPr>
                <w:i/>
                <w:sz w:val="24"/>
                <w:szCs w:val="24"/>
              </w:rPr>
              <w:t>Желтобрюхова</w:t>
            </w:r>
            <w:proofErr w:type="spellEnd"/>
            <w:r w:rsidRPr="005A1872">
              <w:rPr>
                <w:i/>
                <w:sz w:val="24"/>
                <w:szCs w:val="24"/>
              </w:rPr>
              <w:t xml:space="preserve"> Н.В.</w:t>
            </w:r>
          </w:p>
        </w:tc>
      </w:tr>
      <w:tr w:rsidR="00822FCC" w:rsidRPr="005A1872" w14:paraId="19F5C113" w14:textId="77777777" w:rsidTr="00382F29">
        <w:trPr>
          <w:trHeight w:val="340"/>
        </w:trPr>
        <w:tc>
          <w:tcPr>
            <w:tcW w:w="6487" w:type="dxa"/>
          </w:tcPr>
          <w:p w14:paraId="0470B102" w14:textId="2A7692E7" w:rsidR="00822FCC" w:rsidRPr="005A1872" w:rsidRDefault="000F2E22" w:rsidP="000C48A4">
            <w:pPr>
              <w:spacing w:line="276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29.08.2026</w:t>
            </w:r>
            <w:r w:rsidR="00E52677">
              <w:rPr>
                <w:i/>
                <w:sz w:val="24"/>
                <w:szCs w:val="24"/>
              </w:rPr>
              <w:t xml:space="preserve"> г.</w:t>
            </w:r>
          </w:p>
        </w:tc>
        <w:tc>
          <w:tcPr>
            <w:tcW w:w="3084" w:type="dxa"/>
          </w:tcPr>
          <w:p w14:paraId="72434688" w14:textId="77777777" w:rsidR="00822FCC" w:rsidRPr="005A1872" w:rsidRDefault="00822FCC" w:rsidP="00382F29">
            <w:pPr>
              <w:spacing w:line="276" w:lineRule="auto"/>
              <w:rPr>
                <w:i/>
                <w:sz w:val="24"/>
                <w:szCs w:val="24"/>
              </w:rPr>
            </w:pPr>
          </w:p>
        </w:tc>
      </w:tr>
      <w:tr w:rsidR="00822FCC" w:rsidRPr="005A1872" w14:paraId="3E31CC34" w14:textId="77777777" w:rsidTr="00382F29">
        <w:trPr>
          <w:trHeight w:val="340"/>
        </w:trPr>
        <w:tc>
          <w:tcPr>
            <w:tcW w:w="6487" w:type="dxa"/>
          </w:tcPr>
          <w:p w14:paraId="03FCBE83" w14:textId="77777777" w:rsidR="00822FCC" w:rsidRPr="005A1872" w:rsidRDefault="00822FCC" w:rsidP="00382F29">
            <w:pPr>
              <w:spacing w:line="276" w:lineRule="auto"/>
              <w:rPr>
                <w:i/>
                <w:sz w:val="24"/>
                <w:szCs w:val="24"/>
              </w:rPr>
            </w:pPr>
          </w:p>
        </w:tc>
        <w:tc>
          <w:tcPr>
            <w:tcW w:w="3084" w:type="dxa"/>
          </w:tcPr>
          <w:p w14:paraId="12255B71" w14:textId="77777777" w:rsidR="00822FCC" w:rsidRPr="005A1872" w:rsidRDefault="00822FCC" w:rsidP="00382F29">
            <w:pPr>
              <w:spacing w:line="276" w:lineRule="auto"/>
              <w:rPr>
                <w:i/>
                <w:sz w:val="24"/>
                <w:szCs w:val="24"/>
              </w:rPr>
            </w:pPr>
          </w:p>
        </w:tc>
      </w:tr>
      <w:tr w:rsidR="00822FCC" w:rsidRPr="005A1872" w14:paraId="1C3BB36D" w14:textId="77777777" w:rsidTr="00382F29">
        <w:trPr>
          <w:trHeight w:val="340"/>
        </w:trPr>
        <w:tc>
          <w:tcPr>
            <w:tcW w:w="6487" w:type="dxa"/>
          </w:tcPr>
          <w:p w14:paraId="1773ABAD" w14:textId="3B2FDBAE" w:rsidR="00822FCC" w:rsidRPr="005A1872" w:rsidRDefault="00822FCC" w:rsidP="00382F29">
            <w:pPr>
              <w:spacing w:line="276" w:lineRule="auto"/>
              <w:rPr>
                <w:i/>
                <w:sz w:val="24"/>
                <w:szCs w:val="24"/>
              </w:rPr>
            </w:pPr>
            <w:r w:rsidRPr="005A1872">
              <w:rPr>
                <w:i/>
                <w:sz w:val="24"/>
                <w:szCs w:val="24"/>
              </w:rPr>
              <w:t>Советник директора по воспитанию</w:t>
            </w:r>
            <w:r w:rsidRPr="005A1872">
              <w:rPr>
                <w:i/>
                <w:sz w:val="24"/>
                <w:szCs w:val="24"/>
              </w:rPr>
              <w:br/>
              <w:t xml:space="preserve">и взаимодействию с детскими </w:t>
            </w:r>
            <w:r w:rsidRPr="005A1872">
              <w:rPr>
                <w:i/>
                <w:sz w:val="24"/>
                <w:szCs w:val="24"/>
              </w:rPr>
              <w:br/>
              <w:t>общественными объединениями</w:t>
            </w:r>
          </w:p>
        </w:tc>
        <w:tc>
          <w:tcPr>
            <w:tcW w:w="3084" w:type="dxa"/>
          </w:tcPr>
          <w:p w14:paraId="4B8DDBF2" w14:textId="77777777" w:rsidR="00822FCC" w:rsidRPr="005A1872" w:rsidRDefault="00822FCC" w:rsidP="00382F29">
            <w:pPr>
              <w:spacing w:line="276" w:lineRule="auto"/>
              <w:rPr>
                <w:i/>
                <w:sz w:val="24"/>
                <w:szCs w:val="24"/>
              </w:rPr>
            </w:pPr>
            <w:r w:rsidRPr="005A1872">
              <w:rPr>
                <w:i/>
                <w:sz w:val="24"/>
                <w:szCs w:val="24"/>
              </w:rPr>
              <w:t>Красникова Е.Е.</w:t>
            </w:r>
          </w:p>
        </w:tc>
      </w:tr>
      <w:tr w:rsidR="00822FCC" w:rsidRPr="005A1872" w14:paraId="16E9456B" w14:textId="77777777" w:rsidTr="00382F29">
        <w:trPr>
          <w:trHeight w:val="340"/>
        </w:trPr>
        <w:tc>
          <w:tcPr>
            <w:tcW w:w="6487" w:type="dxa"/>
          </w:tcPr>
          <w:p w14:paraId="395F0E47" w14:textId="3C397F4F" w:rsidR="00822FCC" w:rsidRPr="005A1872" w:rsidRDefault="000F2E22" w:rsidP="000C48A4">
            <w:pPr>
              <w:spacing w:line="276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29.08.2026</w:t>
            </w:r>
            <w:r w:rsidR="00E52677">
              <w:rPr>
                <w:i/>
                <w:sz w:val="24"/>
                <w:szCs w:val="24"/>
              </w:rPr>
              <w:t xml:space="preserve"> г.</w:t>
            </w:r>
          </w:p>
        </w:tc>
        <w:tc>
          <w:tcPr>
            <w:tcW w:w="3084" w:type="dxa"/>
          </w:tcPr>
          <w:p w14:paraId="0EB37DAE" w14:textId="77777777" w:rsidR="00822FCC" w:rsidRPr="005A1872" w:rsidRDefault="00822FCC" w:rsidP="00382F29">
            <w:pPr>
              <w:spacing w:line="276" w:lineRule="auto"/>
              <w:rPr>
                <w:i/>
                <w:sz w:val="24"/>
                <w:szCs w:val="24"/>
              </w:rPr>
            </w:pPr>
          </w:p>
        </w:tc>
      </w:tr>
      <w:tr w:rsidR="00822FCC" w:rsidRPr="005A1872" w14:paraId="407F84D7" w14:textId="77777777" w:rsidTr="00382F29">
        <w:trPr>
          <w:trHeight w:val="340"/>
        </w:trPr>
        <w:tc>
          <w:tcPr>
            <w:tcW w:w="6487" w:type="dxa"/>
          </w:tcPr>
          <w:p w14:paraId="0E18DF1C" w14:textId="77777777" w:rsidR="00822FCC" w:rsidRPr="005A1872" w:rsidRDefault="00822FCC" w:rsidP="00382F29">
            <w:pPr>
              <w:spacing w:line="276" w:lineRule="auto"/>
              <w:rPr>
                <w:i/>
                <w:sz w:val="24"/>
                <w:szCs w:val="24"/>
              </w:rPr>
            </w:pPr>
          </w:p>
        </w:tc>
        <w:tc>
          <w:tcPr>
            <w:tcW w:w="3084" w:type="dxa"/>
          </w:tcPr>
          <w:p w14:paraId="6B33E25A" w14:textId="77777777" w:rsidR="00822FCC" w:rsidRPr="005A1872" w:rsidRDefault="00822FCC" w:rsidP="00382F29">
            <w:pPr>
              <w:spacing w:line="276" w:lineRule="auto"/>
              <w:rPr>
                <w:i/>
                <w:sz w:val="24"/>
                <w:szCs w:val="24"/>
              </w:rPr>
            </w:pPr>
          </w:p>
        </w:tc>
      </w:tr>
    </w:tbl>
    <w:p w14:paraId="7718068A" w14:textId="77777777" w:rsidR="00822FCC" w:rsidRPr="005A1872" w:rsidRDefault="00822FCC" w:rsidP="00822FCC">
      <w:pPr>
        <w:widowControl/>
        <w:jc w:val="both"/>
        <w:rPr>
          <w:rFonts w:ascii="Times New Roman" w:hAnsi="Times New Roman" w:cs="Times New Roman"/>
        </w:rPr>
      </w:pPr>
    </w:p>
    <w:p w14:paraId="6FBFE58C" w14:textId="77777777" w:rsidR="00D610E4" w:rsidRPr="005A1872" w:rsidRDefault="00D610E4" w:rsidP="00D610E4">
      <w:pPr>
        <w:widowControl/>
        <w:rPr>
          <w:rFonts w:ascii="Times New Roman" w:hAnsi="Times New Roman" w:cs="Times New Roman"/>
          <w:color w:val="auto"/>
        </w:rPr>
      </w:pPr>
    </w:p>
    <w:p w14:paraId="2FD63128" w14:textId="77777777" w:rsidR="00BF02B7" w:rsidRPr="005A1872" w:rsidRDefault="00BF02B7" w:rsidP="00BF02B7">
      <w:pPr>
        <w:pStyle w:val="af0"/>
        <w:widowControl/>
        <w:ind w:left="0"/>
        <w:jc w:val="both"/>
        <w:rPr>
          <w:rFonts w:ascii="Times New Roman" w:hAnsi="Times New Roman" w:cs="Times New Roman"/>
        </w:rPr>
      </w:pPr>
    </w:p>
    <w:bookmarkEnd w:id="0"/>
    <w:p w14:paraId="4728AAC4" w14:textId="77777777" w:rsidR="007F7D74" w:rsidRPr="005A1872" w:rsidRDefault="007F7D74" w:rsidP="00BF02B7">
      <w:pPr>
        <w:pStyle w:val="af0"/>
        <w:widowControl/>
        <w:ind w:left="0"/>
        <w:jc w:val="both"/>
        <w:rPr>
          <w:rFonts w:ascii="Times New Roman" w:hAnsi="Times New Roman" w:cs="Times New Roman"/>
        </w:rPr>
      </w:pPr>
    </w:p>
    <w:sectPr w:rsidR="007F7D74" w:rsidRPr="005A1872" w:rsidSect="000F2E22">
      <w:footerReference w:type="default" r:id="rId9"/>
      <w:type w:val="continuous"/>
      <w:pgSz w:w="11909" w:h="16838"/>
      <w:pgMar w:top="1133" w:right="1136" w:bottom="993" w:left="1275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C0AD7" w14:textId="77777777" w:rsidR="00226D77" w:rsidRDefault="00226D77">
      <w:r>
        <w:separator/>
      </w:r>
    </w:p>
  </w:endnote>
  <w:endnote w:type="continuationSeparator" w:id="0">
    <w:p w14:paraId="53B873B8" w14:textId="77777777" w:rsidR="00226D77" w:rsidRDefault="00226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9383D" w14:textId="77777777" w:rsidR="0002001E" w:rsidRPr="0002001E" w:rsidRDefault="0002001E">
    <w:pPr>
      <w:pStyle w:val="ad"/>
      <w:jc w:val="center"/>
      <w:rPr>
        <w:rFonts w:asciiTheme="majorHAnsi" w:eastAsiaTheme="majorEastAsia" w:hAnsiTheme="majorHAnsi" w:cstheme="majorBidi"/>
        <w:szCs w:val="28"/>
      </w:rPr>
    </w:pPr>
  </w:p>
  <w:p w14:paraId="314F4451" w14:textId="77777777" w:rsidR="0002001E" w:rsidRDefault="0002001E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DC25D6" w14:textId="77777777" w:rsidR="00226D77" w:rsidRDefault="00226D77">
      <w:r>
        <w:separator/>
      </w:r>
    </w:p>
  </w:footnote>
  <w:footnote w:type="continuationSeparator" w:id="0">
    <w:p w14:paraId="35D98248" w14:textId="77777777" w:rsidR="00226D77" w:rsidRDefault="00226D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2022"/>
      <w:numFmt w:val="decimal"/>
      <w:lvlText w:val="31.08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022"/>
      <w:numFmt w:val="decimal"/>
      <w:lvlText w:val="31.08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022"/>
      <w:numFmt w:val="decimal"/>
      <w:lvlText w:val="31.08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022"/>
      <w:numFmt w:val="decimal"/>
      <w:lvlText w:val="31.08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022"/>
      <w:numFmt w:val="decimal"/>
      <w:lvlText w:val="31.08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022"/>
      <w:numFmt w:val="decimal"/>
      <w:lvlText w:val="31.08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022"/>
      <w:numFmt w:val="decimal"/>
      <w:lvlText w:val="31.08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022"/>
      <w:numFmt w:val="decimal"/>
      <w:lvlText w:val="31.08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022"/>
      <w:numFmt w:val="decimal"/>
      <w:lvlText w:val="31.08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2022"/>
      <w:numFmt w:val="decimal"/>
      <w:lvlText w:val="01.09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022"/>
      <w:numFmt w:val="decimal"/>
      <w:lvlText w:val="01.09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022"/>
      <w:numFmt w:val="decimal"/>
      <w:lvlText w:val="01.09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022"/>
      <w:numFmt w:val="decimal"/>
      <w:lvlText w:val="01.09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022"/>
      <w:numFmt w:val="decimal"/>
      <w:lvlText w:val="01.09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022"/>
      <w:numFmt w:val="decimal"/>
      <w:lvlText w:val="01.09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022"/>
      <w:numFmt w:val="decimal"/>
      <w:lvlText w:val="01.09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022"/>
      <w:numFmt w:val="decimal"/>
      <w:lvlText w:val="01.09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022"/>
      <w:numFmt w:val="decimal"/>
      <w:lvlText w:val="01.09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2022"/>
      <w:numFmt w:val="decimal"/>
      <w:lvlText w:val="31.08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022"/>
      <w:numFmt w:val="decimal"/>
      <w:lvlText w:val="31.08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022"/>
      <w:numFmt w:val="decimal"/>
      <w:lvlText w:val="31.08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022"/>
      <w:numFmt w:val="decimal"/>
      <w:lvlText w:val="31.08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022"/>
      <w:numFmt w:val="decimal"/>
      <w:lvlText w:val="31.08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022"/>
      <w:numFmt w:val="decimal"/>
      <w:lvlText w:val="31.08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022"/>
      <w:numFmt w:val="decimal"/>
      <w:lvlText w:val="31.08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022"/>
      <w:numFmt w:val="decimal"/>
      <w:lvlText w:val="31.08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022"/>
      <w:numFmt w:val="decimal"/>
      <w:lvlText w:val="31.08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6" w15:restartNumberingAfterBreak="0">
    <w:nsid w:val="0000000D"/>
    <w:multiLevelType w:val="multilevel"/>
    <w:tmpl w:val="0000000C"/>
    <w:lvl w:ilvl="0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7" w15:restartNumberingAfterBreak="0">
    <w:nsid w:val="0000000F"/>
    <w:multiLevelType w:val="multilevel"/>
    <w:tmpl w:val="0000000E"/>
    <w:lvl w:ilvl="0">
      <w:start w:val="2022"/>
      <w:numFmt w:val="decimal"/>
      <w:lvlText w:val="31.08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022"/>
      <w:numFmt w:val="decimal"/>
      <w:lvlText w:val="31.08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022"/>
      <w:numFmt w:val="decimal"/>
      <w:lvlText w:val="31.08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022"/>
      <w:numFmt w:val="decimal"/>
      <w:lvlText w:val="31.08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022"/>
      <w:numFmt w:val="decimal"/>
      <w:lvlText w:val="31.08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022"/>
      <w:numFmt w:val="decimal"/>
      <w:lvlText w:val="31.08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022"/>
      <w:numFmt w:val="decimal"/>
      <w:lvlText w:val="31.08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022"/>
      <w:numFmt w:val="decimal"/>
      <w:lvlText w:val="31.08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022"/>
      <w:numFmt w:val="decimal"/>
      <w:lvlText w:val="31.08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8" w15:restartNumberingAfterBreak="0">
    <w:nsid w:val="00000011"/>
    <w:multiLevelType w:val="multilevel"/>
    <w:tmpl w:val="0000001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9" w15:restartNumberingAfterBreak="0">
    <w:nsid w:val="00000013"/>
    <w:multiLevelType w:val="multilevel"/>
    <w:tmpl w:val="00000012"/>
    <w:lvl w:ilvl="0">
      <w:start w:val="2022"/>
      <w:numFmt w:val="decimal"/>
      <w:lvlText w:val="01.1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022"/>
      <w:numFmt w:val="decimal"/>
      <w:lvlText w:val="01.1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022"/>
      <w:numFmt w:val="decimal"/>
      <w:lvlText w:val="01.1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022"/>
      <w:numFmt w:val="decimal"/>
      <w:lvlText w:val="01.1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022"/>
      <w:numFmt w:val="decimal"/>
      <w:lvlText w:val="01.1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022"/>
      <w:numFmt w:val="decimal"/>
      <w:lvlText w:val="01.1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022"/>
      <w:numFmt w:val="decimal"/>
      <w:lvlText w:val="01.1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022"/>
      <w:numFmt w:val="decimal"/>
      <w:lvlText w:val="01.1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022"/>
      <w:numFmt w:val="decimal"/>
      <w:lvlText w:val="01.1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0" w15:restartNumberingAfterBreak="0">
    <w:nsid w:val="00000015"/>
    <w:multiLevelType w:val="multilevel"/>
    <w:tmpl w:val="0000001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1" w15:restartNumberingAfterBreak="0">
    <w:nsid w:val="00000017"/>
    <w:multiLevelType w:val="multilevel"/>
    <w:tmpl w:val="00000016"/>
    <w:lvl w:ilvl="0">
      <w:start w:val="2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2" w15:restartNumberingAfterBreak="0">
    <w:nsid w:val="00000019"/>
    <w:multiLevelType w:val="multilevel"/>
    <w:tmpl w:val="00000018"/>
    <w:lvl w:ilvl="0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3" w15:restartNumberingAfterBreak="0">
    <w:nsid w:val="0000001B"/>
    <w:multiLevelType w:val="multilevel"/>
    <w:tmpl w:val="0000001A"/>
    <w:lvl w:ilvl="0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4" w15:restartNumberingAfterBreak="0">
    <w:nsid w:val="147C130F"/>
    <w:multiLevelType w:val="multilevel"/>
    <w:tmpl w:val="CCDC9D7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17AC687A"/>
    <w:multiLevelType w:val="hybridMultilevel"/>
    <w:tmpl w:val="D2BAB43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90B7A47"/>
    <w:multiLevelType w:val="multilevel"/>
    <w:tmpl w:val="4B0EC31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17" w15:restartNumberingAfterBreak="0">
    <w:nsid w:val="1AA156F5"/>
    <w:multiLevelType w:val="multilevel"/>
    <w:tmpl w:val="448AB8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279C41EA"/>
    <w:multiLevelType w:val="hybridMultilevel"/>
    <w:tmpl w:val="CE9A61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813519"/>
    <w:multiLevelType w:val="hybridMultilevel"/>
    <w:tmpl w:val="5CC68850"/>
    <w:lvl w:ilvl="0" w:tplc="5FE0771E">
      <w:start w:val="1"/>
      <w:numFmt w:val="bullet"/>
      <w:lvlText w:val=""/>
      <w:lvlJc w:val="left"/>
      <w:pPr>
        <w:ind w:left="3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20" w15:restartNumberingAfterBreak="0">
    <w:nsid w:val="394B3FD6"/>
    <w:multiLevelType w:val="hybridMultilevel"/>
    <w:tmpl w:val="5B4C0FAE"/>
    <w:lvl w:ilvl="0" w:tplc="5FE0771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9C922B7"/>
    <w:multiLevelType w:val="hybridMultilevel"/>
    <w:tmpl w:val="1EC274D8"/>
    <w:lvl w:ilvl="0" w:tplc="5FE0771E">
      <w:start w:val="1"/>
      <w:numFmt w:val="bullet"/>
      <w:lvlText w:val=""/>
      <w:lvlJc w:val="left"/>
      <w:pPr>
        <w:ind w:left="14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22" w15:restartNumberingAfterBreak="0">
    <w:nsid w:val="3D0B7F14"/>
    <w:multiLevelType w:val="hybridMultilevel"/>
    <w:tmpl w:val="E67E09D0"/>
    <w:lvl w:ilvl="0" w:tplc="5FE0771E">
      <w:start w:val="1"/>
      <w:numFmt w:val="bullet"/>
      <w:lvlText w:val=""/>
      <w:lvlJc w:val="left"/>
      <w:pPr>
        <w:ind w:left="3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23" w15:restartNumberingAfterBreak="0">
    <w:nsid w:val="3E713CA1"/>
    <w:multiLevelType w:val="hybridMultilevel"/>
    <w:tmpl w:val="CF625FAC"/>
    <w:lvl w:ilvl="0" w:tplc="BEC63E5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91A04E78">
      <w:numFmt w:val="none"/>
      <w:lvlText w:val=""/>
      <w:lvlJc w:val="left"/>
      <w:pPr>
        <w:tabs>
          <w:tab w:val="num" w:pos="360"/>
        </w:tabs>
      </w:pPr>
    </w:lvl>
    <w:lvl w:ilvl="2" w:tplc="BA90D2A8">
      <w:numFmt w:val="none"/>
      <w:lvlText w:val=""/>
      <w:lvlJc w:val="left"/>
      <w:pPr>
        <w:tabs>
          <w:tab w:val="num" w:pos="360"/>
        </w:tabs>
      </w:pPr>
    </w:lvl>
    <w:lvl w:ilvl="3" w:tplc="2002334A">
      <w:numFmt w:val="none"/>
      <w:lvlText w:val=""/>
      <w:lvlJc w:val="left"/>
      <w:pPr>
        <w:tabs>
          <w:tab w:val="num" w:pos="360"/>
        </w:tabs>
      </w:pPr>
    </w:lvl>
    <w:lvl w:ilvl="4" w:tplc="F712F260">
      <w:numFmt w:val="none"/>
      <w:lvlText w:val=""/>
      <w:lvlJc w:val="left"/>
      <w:pPr>
        <w:tabs>
          <w:tab w:val="num" w:pos="360"/>
        </w:tabs>
      </w:pPr>
    </w:lvl>
    <w:lvl w:ilvl="5" w:tplc="EE1E8AB2">
      <w:numFmt w:val="none"/>
      <w:lvlText w:val=""/>
      <w:lvlJc w:val="left"/>
      <w:pPr>
        <w:tabs>
          <w:tab w:val="num" w:pos="360"/>
        </w:tabs>
      </w:pPr>
    </w:lvl>
    <w:lvl w:ilvl="6" w:tplc="3772808A">
      <w:numFmt w:val="none"/>
      <w:lvlText w:val=""/>
      <w:lvlJc w:val="left"/>
      <w:pPr>
        <w:tabs>
          <w:tab w:val="num" w:pos="360"/>
        </w:tabs>
      </w:pPr>
    </w:lvl>
    <w:lvl w:ilvl="7" w:tplc="C61CCEA0">
      <w:numFmt w:val="none"/>
      <w:lvlText w:val=""/>
      <w:lvlJc w:val="left"/>
      <w:pPr>
        <w:tabs>
          <w:tab w:val="num" w:pos="360"/>
        </w:tabs>
      </w:pPr>
    </w:lvl>
    <w:lvl w:ilvl="8" w:tplc="4A342FC4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5C52791D"/>
    <w:multiLevelType w:val="hybridMultilevel"/>
    <w:tmpl w:val="2E12EC38"/>
    <w:lvl w:ilvl="0" w:tplc="5FE0771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D1F32D1"/>
    <w:multiLevelType w:val="hybridMultilevel"/>
    <w:tmpl w:val="5922CEE4"/>
    <w:lvl w:ilvl="0" w:tplc="5FE077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1457D2"/>
    <w:multiLevelType w:val="hybridMultilevel"/>
    <w:tmpl w:val="B28E66EA"/>
    <w:lvl w:ilvl="0" w:tplc="5FE0771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0073EAE"/>
    <w:multiLevelType w:val="hybridMultilevel"/>
    <w:tmpl w:val="CFE627BA"/>
    <w:lvl w:ilvl="0" w:tplc="5FE0771E">
      <w:start w:val="1"/>
      <w:numFmt w:val="bullet"/>
      <w:lvlText w:val=""/>
      <w:lvlJc w:val="left"/>
      <w:pPr>
        <w:ind w:left="380" w:hanging="360"/>
      </w:pPr>
      <w:rPr>
        <w:rFonts w:ascii="Symbol" w:hAnsi="Symbol" w:hint="default"/>
      </w:rPr>
    </w:lvl>
    <w:lvl w:ilvl="1" w:tplc="5FE0771E">
      <w:start w:val="1"/>
      <w:numFmt w:val="bullet"/>
      <w:lvlText w:val=""/>
      <w:lvlJc w:val="left"/>
      <w:pPr>
        <w:ind w:left="11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28" w15:restartNumberingAfterBreak="0">
    <w:nsid w:val="6134605B"/>
    <w:multiLevelType w:val="hybridMultilevel"/>
    <w:tmpl w:val="A12ED0D4"/>
    <w:lvl w:ilvl="0" w:tplc="5FE0771E">
      <w:start w:val="1"/>
      <w:numFmt w:val="bullet"/>
      <w:lvlText w:val=""/>
      <w:lvlJc w:val="left"/>
      <w:pPr>
        <w:ind w:left="3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29" w15:restartNumberingAfterBreak="0">
    <w:nsid w:val="653D14A1"/>
    <w:multiLevelType w:val="multilevel"/>
    <w:tmpl w:val="2C9CB04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66CF524A"/>
    <w:multiLevelType w:val="multilevel"/>
    <w:tmpl w:val="4232E4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color w:val="000000"/>
      </w:rPr>
    </w:lvl>
  </w:abstractNum>
  <w:abstractNum w:abstractNumId="31" w15:restartNumberingAfterBreak="0">
    <w:nsid w:val="6EAD2D84"/>
    <w:multiLevelType w:val="hybridMultilevel"/>
    <w:tmpl w:val="AA7274B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EF916BF"/>
    <w:multiLevelType w:val="hybridMultilevel"/>
    <w:tmpl w:val="C1BE4538"/>
    <w:lvl w:ilvl="0" w:tplc="5FE0771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4455BF5"/>
    <w:multiLevelType w:val="multilevel"/>
    <w:tmpl w:val="4232E4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color w:val="000000"/>
      </w:rPr>
    </w:lvl>
  </w:abstractNum>
  <w:abstractNum w:abstractNumId="34" w15:restartNumberingAfterBreak="0">
    <w:nsid w:val="7843033B"/>
    <w:multiLevelType w:val="hybridMultilevel"/>
    <w:tmpl w:val="499430E8"/>
    <w:lvl w:ilvl="0" w:tplc="5FE0771E">
      <w:start w:val="1"/>
      <w:numFmt w:val="bullet"/>
      <w:lvlText w:val=""/>
      <w:lvlJc w:val="left"/>
      <w:pPr>
        <w:ind w:left="3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35" w15:restartNumberingAfterBreak="0">
    <w:nsid w:val="7E7B79E6"/>
    <w:multiLevelType w:val="hybridMultilevel"/>
    <w:tmpl w:val="6F3E1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6"/>
  </w:num>
  <w:num w:numId="16">
    <w:abstractNumId w:val="15"/>
  </w:num>
  <w:num w:numId="17">
    <w:abstractNumId w:val="24"/>
  </w:num>
  <w:num w:numId="18">
    <w:abstractNumId w:val="32"/>
  </w:num>
  <w:num w:numId="19">
    <w:abstractNumId w:val="26"/>
  </w:num>
  <w:num w:numId="20">
    <w:abstractNumId w:val="19"/>
  </w:num>
  <w:num w:numId="21">
    <w:abstractNumId w:val="25"/>
  </w:num>
  <w:num w:numId="22">
    <w:abstractNumId w:val="27"/>
  </w:num>
  <w:num w:numId="23">
    <w:abstractNumId w:val="20"/>
  </w:num>
  <w:num w:numId="24">
    <w:abstractNumId w:val="22"/>
  </w:num>
  <w:num w:numId="25">
    <w:abstractNumId w:val="21"/>
  </w:num>
  <w:num w:numId="26">
    <w:abstractNumId w:val="34"/>
  </w:num>
  <w:num w:numId="27">
    <w:abstractNumId w:val="28"/>
  </w:num>
  <w:num w:numId="28">
    <w:abstractNumId w:val="31"/>
  </w:num>
  <w:num w:numId="29">
    <w:abstractNumId w:val="29"/>
  </w:num>
  <w:num w:numId="30">
    <w:abstractNumId w:val="35"/>
  </w:num>
  <w:num w:numId="31">
    <w:abstractNumId w:val="18"/>
  </w:num>
  <w:num w:numId="32">
    <w:abstractNumId w:val="17"/>
  </w:num>
  <w:num w:numId="33">
    <w:abstractNumId w:val="23"/>
  </w:num>
  <w:num w:numId="34">
    <w:abstractNumId w:val="14"/>
  </w:num>
  <w:num w:numId="35">
    <w:abstractNumId w:val="30"/>
  </w:num>
  <w:num w:numId="3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proofState w:spelling="clean" w:grammar="clean"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FF2"/>
    <w:rsid w:val="0001350C"/>
    <w:rsid w:val="0002001E"/>
    <w:rsid w:val="000643FC"/>
    <w:rsid w:val="000A06E4"/>
    <w:rsid w:val="000C48A4"/>
    <w:rsid w:val="000E5FCB"/>
    <w:rsid w:val="000F2E22"/>
    <w:rsid w:val="000F59F7"/>
    <w:rsid w:val="00114D09"/>
    <w:rsid w:val="00134304"/>
    <w:rsid w:val="00180FF2"/>
    <w:rsid w:val="0019041C"/>
    <w:rsid w:val="00195490"/>
    <w:rsid w:val="001A5145"/>
    <w:rsid w:val="001B45B9"/>
    <w:rsid w:val="00207198"/>
    <w:rsid w:val="00207384"/>
    <w:rsid w:val="00226D77"/>
    <w:rsid w:val="00231404"/>
    <w:rsid w:val="00236E45"/>
    <w:rsid w:val="002900C1"/>
    <w:rsid w:val="00293B68"/>
    <w:rsid w:val="002A7CEF"/>
    <w:rsid w:val="002B4417"/>
    <w:rsid w:val="002C145C"/>
    <w:rsid w:val="002E79AA"/>
    <w:rsid w:val="0035771D"/>
    <w:rsid w:val="00361B8D"/>
    <w:rsid w:val="00397A9B"/>
    <w:rsid w:val="003B591C"/>
    <w:rsid w:val="00460B98"/>
    <w:rsid w:val="00487790"/>
    <w:rsid w:val="004E715A"/>
    <w:rsid w:val="0050777D"/>
    <w:rsid w:val="005128C8"/>
    <w:rsid w:val="00557891"/>
    <w:rsid w:val="005A1872"/>
    <w:rsid w:val="005C5BDE"/>
    <w:rsid w:val="005D75F8"/>
    <w:rsid w:val="005E4FA5"/>
    <w:rsid w:val="0065770F"/>
    <w:rsid w:val="007137F8"/>
    <w:rsid w:val="00744402"/>
    <w:rsid w:val="00754070"/>
    <w:rsid w:val="0079600C"/>
    <w:rsid w:val="007B3261"/>
    <w:rsid w:val="007D2BD1"/>
    <w:rsid w:val="007F7D74"/>
    <w:rsid w:val="00806D27"/>
    <w:rsid w:val="00822FCC"/>
    <w:rsid w:val="00850A3B"/>
    <w:rsid w:val="00863067"/>
    <w:rsid w:val="0088023E"/>
    <w:rsid w:val="008D0CAD"/>
    <w:rsid w:val="008E3EA4"/>
    <w:rsid w:val="0096257C"/>
    <w:rsid w:val="00A02857"/>
    <w:rsid w:val="00A03A23"/>
    <w:rsid w:val="00A3291A"/>
    <w:rsid w:val="00AA1ACD"/>
    <w:rsid w:val="00AE6629"/>
    <w:rsid w:val="00B452EE"/>
    <w:rsid w:val="00B85C98"/>
    <w:rsid w:val="00B866DA"/>
    <w:rsid w:val="00B86AD6"/>
    <w:rsid w:val="00B958CD"/>
    <w:rsid w:val="00BA419E"/>
    <w:rsid w:val="00BA7795"/>
    <w:rsid w:val="00BD4075"/>
    <w:rsid w:val="00BF02B7"/>
    <w:rsid w:val="00C146C0"/>
    <w:rsid w:val="00C25B23"/>
    <w:rsid w:val="00C47E84"/>
    <w:rsid w:val="00C51B97"/>
    <w:rsid w:val="00CD2C5D"/>
    <w:rsid w:val="00CF2934"/>
    <w:rsid w:val="00CF6698"/>
    <w:rsid w:val="00D06012"/>
    <w:rsid w:val="00D11320"/>
    <w:rsid w:val="00D47C53"/>
    <w:rsid w:val="00D51BDC"/>
    <w:rsid w:val="00D610E4"/>
    <w:rsid w:val="00D64487"/>
    <w:rsid w:val="00D77A10"/>
    <w:rsid w:val="00DA4FAD"/>
    <w:rsid w:val="00DC7B38"/>
    <w:rsid w:val="00E350CF"/>
    <w:rsid w:val="00E43CA5"/>
    <w:rsid w:val="00E52677"/>
    <w:rsid w:val="00F306C5"/>
    <w:rsid w:val="00F3646E"/>
    <w:rsid w:val="00F367F7"/>
    <w:rsid w:val="00FD1A35"/>
    <w:rsid w:val="00FF7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16CF99D"/>
  <w15:docId w15:val="{61AA968C-4071-4507-931C-19BB7DA05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Times New Roman" w:hAnsi="Courier New" w:cs="Courier New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Pr>
      <w:rFonts w:ascii="Times New Roman" w:hAnsi="Times New Roman" w:cs="Times New Roman"/>
      <w:b/>
      <w:bCs/>
      <w:sz w:val="27"/>
      <w:szCs w:val="27"/>
      <w:u w:val="none"/>
    </w:rPr>
  </w:style>
  <w:style w:type="character" w:customStyle="1" w:styleId="20">
    <w:name w:val="Основной текст (2)"/>
    <w:basedOn w:val="2"/>
    <w:uiPriority w:val="99"/>
    <w:rPr>
      <w:rFonts w:ascii="Times New Roman" w:hAnsi="Times New Roman" w:cs="Times New Roman"/>
      <w:b/>
      <w:bCs/>
      <w:sz w:val="27"/>
      <w:szCs w:val="27"/>
      <w:u w:val="single"/>
    </w:rPr>
  </w:style>
  <w:style w:type="character" w:customStyle="1" w:styleId="1">
    <w:name w:val="Заголовок №1_"/>
    <w:basedOn w:val="a0"/>
    <w:link w:val="10"/>
    <w:uiPriority w:val="99"/>
    <w:locked/>
    <w:rPr>
      <w:rFonts w:ascii="Times New Roman" w:hAnsi="Times New Roman" w:cs="Times New Roman"/>
      <w:b/>
      <w:bCs/>
      <w:sz w:val="32"/>
      <w:szCs w:val="32"/>
      <w:u w:val="none"/>
    </w:rPr>
  </w:style>
  <w:style w:type="character" w:customStyle="1" w:styleId="Exact">
    <w:name w:val="Основной текст Exact"/>
    <w:basedOn w:val="a0"/>
    <w:uiPriority w:val="99"/>
    <w:rPr>
      <w:rFonts w:ascii="Times New Roman" w:hAnsi="Times New Roman" w:cs="Times New Roman"/>
      <w:spacing w:val="1"/>
      <w:sz w:val="25"/>
      <w:szCs w:val="25"/>
      <w:u w:val="none"/>
    </w:rPr>
  </w:style>
  <w:style w:type="character" w:customStyle="1" w:styleId="11">
    <w:name w:val="Основной текст Знак1"/>
    <w:basedOn w:val="a0"/>
    <w:link w:val="a4"/>
    <w:uiPriority w:val="99"/>
    <w:locked/>
    <w:rPr>
      <w:rFonts w:ascii="Times New Roman" w:hAnsi="Times New Roman" w:cs="Times New Roman"/>
      <w:sz w:val="27"/>
      <w:szCs w:val="27"/>
      <w:u w:val="none"/>
    </w:rPr>
  </w:style>
  <w:style w:type="paragraph" w:styleId="a4">
    <w:name w:val="Body Text"/>
    <w:basedOn w:val="a"/>
    <w:link w:val="11"/>
    <w:uiPriority w:val="99"/>
    <w:pPr>
      <w:shd w:val="clear" w:color="auto" w:fill="FFFFFF"/>
      <w:spacing w:line="240" w:lineRule="atLeast"/>
      <w:jc w:val="both"/>
    </w:pPr>
    <w:rPr>
      <w:rFonts w:ascii="Times New Roman" w:hAnsi="Times New Roman" w:cs="Times New Roman"/>
      <w:color w:val="auto"/>
      <w:sz w:val="27"/>
      <w:szCs w:val="27"/>
    </w:rPr>
  </w:style>
  <w:style w:type="character" w:customStyle="1" w:styleId="a5">
    <w:name w:val="Основной текст Знак"/>
    <w:basedOn w:val="a0"/>
    <w:uiPriority w:val="99"/>
    <w:semiHidden/>
    <w:rPr>
      <w:color w:val="000000"/>
    </w:rPr>
  </w:style>
  <w:style w:type="character" w:customStyle="1" w:styleId="22">
    <w:name w:val="Основной текст Знак2"/>
    <w:basedOn w:val="a0"/>
    <w:uiPriority w:val="99"/>
    <w:semiHidden/>
    <w:rPr>
      <w:rFonts w:cs="Courier New"/>
      <w:color w:val="000000"/>
    </w:rPr>
  </w:style>
  <w:style w:type="character" w:customStyle="1" w:styleId="3">
    <w:name w:val="Основной текст (3)_"/>
    <w:basedOn w:val="a0"/>
    <w:link w:val="30"/>
    <w:uiPriority w:val="99"/>
    <w:locked/>
    <w:rPr>
      <w:rFonts w:ascii="Times New Roman" w:hAnsi="Times New Roman" w:cs="Times New Roman"/>
      <w:sz w:val="15"/>
      <w:szCs w:val="15"/>
      <w:u w:val="none"/>
    </w:rPr>
  </w:style>
  <w:style w:type="character" w:customStyle="1" w:styleId="4">
    <w:name w:val="Основной текст (4)_"/>
    <w:basedOn w:val="a0"/>
    <w:link w:val="40"/>
    <w:uiPriority w:val="99"/>
    <w:locked/>
    <w:rPr>
      <w:rFonts w:ascii="Times New Roman" w:hAnsi="Times New Roman" w:cs="Times New Roman"/>
      <w:b/>
      <w:bCs/>
      <w:sz w:val="19"/>
      <w:szCs w:val="19"/>
      <w:u w:val="none"/>
    </w:rPr>
  </w:style>
  <w:style w:type="character" w:customStyle="1" w:styleId="a6">
    <w:name w:val="Колонтитул_"/>
    <w:basedOn w:val="a0"/>
    <w:link w:val="a7"/>
    <w:uiPriority w:val="99"/>
    <w:locked/>
    <w:rPr>
      <w:rFonts w:ascii="Times New Roman" w:hAnsi="Times New Roman" w:cs="Times New Roman"/>
      <w:b/>
      <w:bCs/>
      <w:sz w:val="19"/>
      <w:szCs w:val="19"/>
      <w:u w:val="none"/>
    </w:rPr>
  </w:style>
  <w:style w:type="paragraph" w:customStyle="1" w:styleId="21">
    <w:name w:val="Основной текст (2)1"/>
    <w:basedOn w:val="a"/>
    <w:link w:val="2"/>
    <w:uiPriority w:val="99"/>
    <w:pPr>
      <w:shd w:val="clear" w:color="auto" w:fill="FFFFFF"/>
      <w:spacing w:line="322" w:lineRule="exact"/>
      <w:jc w:val="center"/>
    </w:pPr>
    <w:rPr>
      <w:rFonts w:ascii="Times New Roman" w:hAnsi="Times New Roman" w:cs="Times New Roman"/>
      <w:b/>
      <w:bCs/>
      <w:color w:val="auto"/>
      <w:sz w:val="27"/>
      <w:szCs w:val="27"/>
    </w:rPr>
  </w:style>
  <w:style w:type="paragraph" w:customStyle="1" w:styleId="10">
    <w:name w:val="Заголовок №1"/>
    <w:basedOn w:val="a"/>
    <w:link w:val="1"/>
    <w:uiPriority w:val="99"/>
    <w:pPr>
      <w:shd w:val="clear" w:color="auto" w:fill="FFFFFF"/>
      <w:spacing w:before="360" w:line="240" w:lineRule="atLeast"/>
      <w:jc w:val="center"/>
      <w:outlineLvl w:val="0"/>
    </w:pPr>
    <w:rPr>
      <w:rFonts w:ascii="Times New Roman" w:hAnsi="Times New Roman" w:cs="Times New Roman"/>
      <w:b/>
      <w:bCs/>
      <w:color w:val="auto"/>
      <w:sz w:val="32"/>
      <w:szCs w:val="32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before="240" w:after="360" w:line="240" w:lineRule="atLeast"/>
    </w:pPr>
    <w:rPr>
      <w:rFonts w:ascii="Times New Roman" w:hAnsi="Times New Roman" w:cs="Times New Roman"/>
      <w:color w:val="auto"/>
      <w:sz w:val="15"/>
      <w:szCs w:val="15"/>
    </w:rPr>
  </w:style>
  <w:style w:type="paragraph" w:customStyle="1" w:styleId="40">
    <w:name w:val="Основной текст (4)"/>
    <w:basedOn w:val="a"/>
    <w:link w:val="4"/>
    <w:uiPriority w:val="99"/>
    <w:pPr>
      <w:shd w:val="clear" w:color="auto" w:fill="FFFFFF"/>
      <w:spacing w:before="360" w:line="240" w:lineRule="atLeast"/>
    </w:pPr>
    <w:rPr>
      <w:rFonts w:ascii="Times New Roman" w:hAnsi="Times New Roman" w:cs="Times New Roman"/>
      <w:b/>
      <w:bCs/>
      <w:color w:val="auto"/>
      <w:sz w:val="19"/>
      <w:szCs w:val="19"/>
    </w:rPr>
  </w:style>
  <w:style w:type="paragraph" w:customStyle="1" w:styleId="a7">
    <w:name w:val="Колонтитул"/>
    <w:basedOn w:val="a"/>
    <w:link w:val="a6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  <w:sz w:val="19"/>
      <w:szCs w:val="19"/>
    </w:rPr>
  </w:style>
  <w:style w:type="paragraph" w:styleId="a8">
    <w:name w:val="Title"/>
    <w:basedOn w:val="a"/>
    <w:link w:val="a9"/>
    <w:uiPriority w:val="10"/>
    <w:qFormat/>
    <w:rsid w:val="00180FF2"/>
    <w:pPr>
      <w:widowControl/>
      <w:jc w:val="center"/>
    </w:pPr>
    <w:rPr>
      <w:rFonts w:ascii="Times New Roman" w:hAnsi="Times New Roman" w:cs="Times New Roman"/>
      <w:b/>
      <w:i/>
      <w:color w:val="auto"/>
      <w:sz w:val="36"/>
      <w:szCs w:val="20"/>
    </w:rPr>
  </w:style>
  <w:style w:type="character" w:customStyle="1" w:styleId="a9">
    <w:name w:val="Заголовок Знак"/>
    <w:basedOn w:val="a0"/>
    <w:link w:val="a8"/>
    <w:uiPriority w:val="10"/>
    <w:locked/>
    <w:rsid w:val="00180FF2"/>
    <w:rPr>
      <w:rFonts w:ascii="Times New Roman" w:hAnsi="Times New Roman" w:cs="Times New Roman"/>
      <w:b/>
      <w:i/>
      <w:sz w:val="20"/>
      <w:szCs w:val="20"/>
    </w:rPr>
  </w:style>
  <w:style w:type="table" w:styleId="aa">
    <w:name w:val="Table Grid"/>
    <w:basedOn w:val="a1"/>
    <w:uiPriority w:val="59"/>
    <w:rsid w:val="00180FF2"/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D6448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D64487"/>
    <w:rPr>
      <w:rFonts w:cs="Courier New"/>
      <w:color w:val="000000"/>
    </w:rPr>
  </w:style>
  <w:style w:type="paragraph" w:styleId="ad">
    <w:name w:val="footer"/>
    <w:basedOn w:val="a"/>
    <w:link w:val="ae"/>
    <w:uiPriority w:val="99"/>
    <w:unhideWhenUsed/>
    <w:rsid w:val="00D6448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locked/>
    <w:rsid w:val="00D64487"/>
    <w:rPr>
      <w:rFonts w:cs="Courier New"/>
      <w:color w:val="000000"/>
    </w:rPr>
  </w:style>
  <w:style w:type="character" w:customStyle="1" w:styleId="af">
    <w:name w:val="Основной текст + Полужирный"/>
    <w:basedOn w:val="11"/>
    <w:uiPriority w:val="99"/>
    <w:rsid w:val="00850A3B"/>
    <w:rPr>
      <w:rFonts w:ascii="Times New Roman" w:hAnsi="Times New Roman" w:cs="Times New Roman"/>
      <w:b/>
      <w:bCs/>
      <w:sz w:val="27"/>
      <w:szCs w:val="27"/>
      <w:u w:val="none"/>
    </w:rPr>
  </w:style>
  <w:style w:type="character" w:customStyle="1" w:styleId="31">
    <w:name w:val="Заголовок №3_"/>
    <w:basedOn w:val="a0"/>
    <w:link w:val="32"/>
    <w:uiPriority w:val="99"/>
    <w:rsid w:val="00850A3B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32">
    <w:name w:val="Заголовок №3"/>
    <w:basedOn w:val="a"/>
    <w:link w:val="31"/>
    <w:uiPriority w:val="99"/>
    <w:rsid w:val="00850A3B"/>
    <w:pPr>
      <w:shd w:val="clear" w:color="auto" w:fill="FFFFFF"/>
      <w:spacing w:before="300" w:line="322" w:lineRule="exact"/>
      <w:jc w:val="center"/>
      <w:outlineLvl w:val="2"/>
    </w:pPr>
    <w:rPr>
      <w:rFonts w:ascii="Times New Roman" w:hAnsi="Times New Roman" w:cs="Times New Roman"/>
      <w:b/>
      <w:bCs/>
      <w:color w:val="auto"/>
      <w:sz w:val="27"/>
      <w:szCs w:val="27"/>
    </w:rPr>
  </w:style>
  <w:style w:type="paragraph" w:styleId="af0">
    <w:name w:val="List Paragraph"/>
    <w:basedOn w:val="a"/>
    <w:uiPriority w:val="34"/>
    <w:qFormat/>
    <w:rsid w:val="00207384"/>
    <w:pPr>
      <w:ind w:left="720"/>
      <w:contextualSpacing/>
    </w:pPr>
  </w:style>
  <w:style w:type="paragraph" w:styleId="33">
    <w:name w:val="Body Text Indent 3"/>
    <w:basedOn w:val="a"/>
    <w:link w:val="34"/>
    <w:uiPriority w:val="99"/>
    <w:unhideWhenUsed/>
    <w:rsid w:val="00A3291A"/>
    <w:pPr>
      <w:widowControl/>
      <w:spacing w:after="120"/>
      <w:ind w:left="283"/>
    </w:pPr>
    <w:rPr>
      <w:rFonts w:ascii="Times New Roman" w:hAnsi="Times New Roman" w:cs="Times New Roman"/>
      <w:color w:val="auto"/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A3291A"/>
    <w:rPr>
      <w:rFonts w:ascii="Times New Roman" w:hAnsi="Times New Roman" w:cs="Times New Roman"/>
      <w:sz w:val="16"/>
      <w:szCs w:val="16"/>
    </w:rPr>
  </w:style>
  <w:style w:type="paragraph" w:customStyle="1" w:styleId="Default">
    <w:name w:val="Default"/>
    <w:rsid w:val="00A3291A"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lang w:eastAsia="en-US"/>
    </w:rPr>
  </w:style>
  <w:style w:type="paragraph" w:styleId="af1">
    <w:name w:val="Balloon Text"/>
    <w:basedOn w:val="a"/>
    <w:link w:val="af2"/>
    <w:uiPriority w:val="99"/>
    <w:semiHidden/>
    <w:unhideWhenUsed/>
    <w:rsid w:val="00397A9B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397A9B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66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4194A6-4537-49D0-B35A-5C20D09C9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бюджетное общеобразовательное учреждение                                             «Средняя общеобразовательная школа № 35                                                                                 с углубленным изучением отдельных п</vt:lpstr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бюджетное общеобразовательное учреждение                                             «Средняя общеобразовательная школа № 35                                                                                 с углубленным изучением отдельных п</dc:title>
  <dc:creator>Ivan Sidorov</dc:creator>
  <cp:lastModifiedBy>O</cp:lastModifiedBy>
  <cp:revision>2</cp:revision>
  <cp:lastPrinted>2025-11-05T08:18:00Z</cp:lastPrinted>
  <dcterms:created xsi:type="dcterms:W3CDTF">2026-03-25T09:32:00Z</dcterms:created>
  <dcterms:modified xsi:type="dcterms:W3CDTF">2026-03-25T09:32:00Z</dcterms:modified>
</cp:coreProperties>
</file>