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85D0F" w14:textId="77777777" w:rsidR="00180FF2" w:rsidRPr="00D610E4" w:rsidRDefault="000F59F7">
      <w:pPr>
        <w:pStyle w:val="10"/>
        <w:keepNext/>
        <w:keepLines/>
        <w:shd w:val="clear" w:color="auto" w:fill="auto"/>
        <w:spacing w:before="0" w:line="320" w:lineRule="exact"/>
        <w:rPr>
          <w:rStyle w:val="1"/>
          <w:b/>
          <w:bCs/>
          <w:color w:val="000000"/>
          <w:sz w:val="28"/>
          <w:szCs w:val="28"/>
        </w:rPr>
      </w:pPr>
      <w:bookmarkStart w:id="0" w:name="bookmark0"/>
      <w:r w:rsidRPr="00D610E4">
        <w:rPr>
          <w:rStyle w:val="1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1072" behindDoc="1" locked="0" layoutInCell="1" allowOverlap="1" wp14:anchorId="59B81D27" wp14:editId="07433DEF">
            <wp:simplePos x="0" y="0"/>
            <wp:positionH relativeFrom="column">
              <wp:posOffset>-231775</wp:posOffset>
            </wp:positionH>
            <wp:positionV relativeFrom="paragraph">
              <wp:posOffset>-465455</wp:posOffset>
            </wp:positionV>
            <wp:extent cx="6517217" cy="2328333"/>
            <wp:effectExtent l="19050" t="0" r="0" b="0"/>
            <wp:wrapTight wrapText="bothSides">
              <wp:wrapPolygon edited="0">
                <wp:start x="-63" y="0"/>
                <wp:lineTo x="-63" y="21423"/>
                <wp:lineTo x="21600" y="21423"/>
                <wp:lineTo x="21600" y="0"/>
                <wp:lineTo x="-63" y="0"/>
              </wp:wrapPolygon>
            </wp:wrapTight>
            <wp:docPr id="1" name="Рисунок 1" descr="C:\Users\Татьяна\Desktop\Бланк школы исходний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Бланк школы исходний (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B86E249" w14:textId="77777777" w:rsidR="0002001E" w:rsidRPr="00822FCC" w:rsidRDefault="0002001E">
      <w:pPr>
        <w:pStyle w:val="10"/>
        <w:keepNext/>
        <w:keepLines/>
        <w:shd w:val="clear" w:color="auto" w:fill="auto"/>
        <w:spacing w:before="0" w:line="320" w:lineRule="exact"/>
        <w:rPr>
          <w:rStyle w:val="1"/>
          <w:b/>
          <w:bCs/>
          <w:color w:val="000000"/>
          <w:sz w:val="24"/>
          <w:szCs w:val="24"/>
        </w:rPr>
      </w:pPr>
    </w:p>
    <w:tbl>
      <w:tblPr>
        <w:tblStyle w:val="aa"/>
        <w:tblW w:w="985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260"/>
        <w:gridCol w:w="2909"/>
      </w:tblGrid>
      <w:tr w:rsidR="0050777D" w:rsidRPr="00822FCC" w14:paraId="7CBED31C" w14:textId="77777777" w:rsidTr="00DB5AA3">
        <w:tc>
          <w:tcPr>
            <w:tcW w:w="3686" w:type="dxa"/>
          </w:tcPr>
          <w:p w14:paraId="60A4028E" w14:textId="77777777" w:rsidR="0050777D" w:rsidRPr="00822FCC" w:rsidRDefault="0050777D" w:rsidP="00DB5AA3">
            <w:pPr>
              <w:pStyle w:val="a8"/>
              <w:spacing w:line="276" w:lineRule="auto"/>
              <w:jc w:val="left"/>
              <w:rPr>
                <w:i w:val="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F02DAFB" w14:textId="77777777" w:rsidR="0050777D" w:rsidRPr="00822FCC" w:rsidRDefault="0050777D" w:rsidP="00DB5AA3">
            <w:pPr>
              <w:pStyle w:val="a8"/>
              <w:spacing w:line="276" w:lineRule="auto"/>
              <w:jc w:val="left"/>
              <w:rPr>
                <w:i w:val="0"/>
                <w:sz w:val="24"/>
                <w:szCs w:val="24"/>
              </w:rPr>
            </w:pPr>
            <w:r w:rsidRPr="00822FCC">
              <w:rPr>
                <w:rStyle w:val="1"/>
                <w:b/>
                <w:i w:val="0"/>
                <w:color w:val="000000"/>
                <w:sz w:val="24"/>
                <w:szCs w:val="24"/>
              </w:rPr>
              <w:t xml:space="preserve">  </w:t>
            </w:r>
            <w:r w:rsidRPr="00822FCC">
              <w:rPr>
                <w:rStyle w:val="1"/>
                <w:b/>
                <w:bCs w:val="0"/>
                <w:i w:val="0"/>
                <w:color w:val="000000"/>
                <w:sz w:val="24"/>
                <w:szCs w:val="24"/>
              </w:rPr>
              <w:t>П Р И К А З</w:t>
            </w:r>
          </w:p>
        </w:tc>
        <w:tc>
          <w:tcPr>
            <w:tcW w:w="2909" w:type="dxa"/>
          </w:tcPr>
          <w:p w14:paraId="7B97770B" w14:textId="77777777" w:rsidR="0050777D" w:rsidRPr="00822FCC" w:rsidRDefault="0050777D" w:rsidP="00DB5AA3">
            <w:pPr>
              <w:pStyle w:val="a8"/>
              <w:spacing w:line="276" w:lineRule="auto"/>
              <w:jc w:val="left"/>
              <w:rPr>
                <w:i w:val="0"/>
                <w:sz w:val="24"/>
                <w:szCs w:val="24"/>
              </w:rPr>
            </w:pPr>
          </w:p>
        </w:tc>
      </w:tr>
      <w:tr w:rsidR="0050777D" w:rsidRPr="00822FCC" w14:paraId="601A3F0E" w14:textId="77777777" w:rsidTr="00DB5AA3">
        <w:tc>
          <w:tcPr>
            <w:tcW w:w="3686" w:type="dxa"/>
          </w:tcPr>
          <w:p w14:paraId="3FB5CB96" w14:textId="7D8081FF" w:rsidR="0050777D" w:rsidRPr="00822FCC" w:rsidRDefault="00DA4FAD" w:rsidP="00581A1B">
            <w:pPr>
              <w:pStyle w:val="a8"/>
              <w:spacing w:line="276" w:lineRule="auto"/>
              <w:jc w:val="left"/>
              <w:rPr>
                <w:b w:val="0"/>
                <w:i w:val="0"/>
                <w:sz w:val="24"/>
                <w:szCs w:val="24"/>
              </w:rPr>
            </w:pPr>
            <w:r w:rsidRPr="00822FCC">
              <w:rPr>
                <w:b w:val="0"/>
                <w:i w:val="0"/>
                <w:sz w:val="24"/>
                <w:szCs w:val="24"/>
              </w:rPr>
              <w:t>«</w:t>
            </w:r>
            <w:r w:rsidR="00762152">
              <w:rPr>
                <w:b w:val="0"/>
                <w:i w:val="0"/>
                <w:sz w:val="24"/>
                <w:szCs w:val="24"/>
              </w:rPr>
              <w:t>29</w:t>
            </w:r>
            <w:r w:rsidRPr="00822FCC">
              <w:rPr>
                <w:b w:val="0"/>
                <w:i w:val="0"/>
                <w:sz w:val="24"/>
                <w:szCs w:val="24"/>
              </w:rPr>
              <w:t xml:space="preserve">» </w:t>
            </w:r>
            <w:r w:rsidR="00762152">
              <w:rPr>
                <w:b w:val="0"/>
                <w:i w:val="0"/>
                <w:sz w:val="24"/>
                <w:szCs w:val="24"/>
              </w:rPr>
              <w:t>августа</w:t>
            </w:r>
            <w:r w:rsidRPr="00822FCC">
              <w:rPr>
                <w:b w:val="0"/>
                <w:i w:val="0"/>
                <w:sz w:val="24"/>
                <w:szCs w:val="24"/>
              </w:rPr>
              <w:t xml:space="preserve"> 202</w:t>
            </w:r>
            <w:r w:rsidR="00A031D1">
              <w:rPr>
                <w:b w:val="0"/>
                <w:i w:val="0"/>
                <w:sz w:val="24"/>
                <w:szCs w:val="24"/>
              </w:rPr>
              <w:t>5</w:t>
            </w:r>
            <w:r w:rsidRPr="00822FCC">
              <w:rPr>
                <w:b w:val="0"/>
                <w:i w:val="0"/>
                <w:sz w:val="24"/>
                <w:szCs w:val="24"/>
              </w:rPr>
              <w:t xml:space="preserve"> г.</w:t>
            </w:r>
          </w:p>
        </w:tc>
        <w:tc>
          <w:tcPr>
            <w:tcW w:w="3260" w:type="dxa"/>
          </w:tcPr>
          <w:p w14:paraId="3C50216B" w14:textId="77777777" w:rsidR="0050777D" w:rsidRPr="00822FCC" w:rsidRDefault="0050777D" w:rsidP="00DB5AA3">
            <w:pPr>
              <w:pStyle w:val="a8"/>
              <w:spacing w:line="276" w:lineRule="auto"/>
              <w:jc w:val="left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909" w:type="dxa"/>
          </w:tcPr>
          <w:p w14:paraId="691EDD3C" w14:textId="536D699E" w:rsidR="0050777D" w:rsidRPr="00822FCC" w:rsidRDefault="0050777D" w:rsidP="00581A1B">
            <w:pPr>
              <w:pStyle w:val="a8"/>
              <w:spacing w:line="276" w:lineRule="auto"/>
              <w:jc w:val="left"/>
              <w:rPr>
                <w:b w:val="0"/>
                <w:i w:val="0"/>
                <w:sz w:val="24"/>
                <w:szCs w:val="24"/>
              </w:rPr>
            </w:pPr>
            <w:r w:rsidRPr="00822FCC">
              <w:rPr>
                <w:b w:val="0"/>
                <w:i w:val="0"/>
                <w:sz w:val="24"/>
                <w:szCs w:val="24"/>
              </w:rPr>
              <w:t xml:space="preserve">                        </w:t>
            </w:r>
            <w:r w:rsidR="00A031D1">
              <w:rPr>
                <w:b w:val="0"/>
                <w:i w:val="0"/>
                <w:sz w:val="24"/>
                <w:szCs w:val="24"/>
              </w:rPr>
              <w:t>№</w:t>
            </w:r>
            <w:r w:rsidR="00762152">
              <w:rPr>
                <w:b w:val="0"/>
                <w:i w:val="0"/>
                <w:sz w:val="24"/>
                <w:szCs w:val="24"/>
              </w:rPr>
              <w:t>304</w:t>
            </w:r>
          </w:p>
        </w:tc>
      </w:tr>
      <w:tr w:rsidR="0050777D" w:rsidRPr="00822FCC" w14:paraId="49C01896" w14:textId="77777777" w:rsidTr="00DB5AA3">
        <w:tc>
          <w:tcPr>
            <w:tcW w:w="3686" w:type="dxa"/>
          </w:tcPr>
          <w:p w14:paraId="69F1EA61" w14:textId="77777777" w:rsidR="0050777D" w:rsidRPr="00822FCC" w:rsidRDefault="0050777D" w:rsidP="00DB5AA3">
            <w:pPr>
              <w:pStyle w:val="a8"/>
              <w:spacing w:line="276" w:lineRule="auto"/>
              <w:jc w:val="left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0B97378" w14:textId="77777777" w:rsidR="0050777D" w:rsidRPr="00822FCC" w:rsidRDefault="0050777D" w:rsidP="00DB5AA3">
            <w:pPr>
              <w:pStyle w:val="a8"/>
              <w:spacing w:line="276" w:lineRule="auto"/>
              <w:jc w:val="left"/>
              <w:rPr>
                <w:b w:val="0"/>
                <w:i w:val="0"/>
                <w:sz w:val="24"/>
                <w:szCs w:val="24"/>
              </w:rPr>
            </w:pPr>
            <w:r w:rsidRPr="00822FCC">
              <w:rPr>
                <w:b w:val="0"/>
                <w:i w:val="0"/>
                <w:sz w:val="24"/>
                <w:szCs w:val="24"/>
              </w:rPr>
              <w:t>Ростов-на-Дону</w:t>
            </w:r>
          </w:p>
        </w:tc>
        <w:tc>
          <w:tcPr>
            <w:tcW w:w="2909" w:type="dxa"/>
          </w:tcPr>
          <w:p w14:paraId="658F691B" w14:textId="77777777" w:rsidR="0050777D" w:rsidRPr="00822FCC" w:rsidRDefault="0050777D" w:rsidP="00DB5AA3">
            <w:pPr>
              <w:pStyle w:val="a8"/>
              <w:spacing w:line="276" w:lineRule="auto"/>
              <w:jc w:val="left"/>
              <w:rPr>
                <w:b w:val="0"/>
                <w:i w:val="0"/>
                <w:sz w:val="24"/>
                <w:szCs w:val="24"/>
              </w:rPr>
            </w:pPr>
          </w:p>
        </w:tc>
      </w:tr>
      <w:tr w:rsidR="0050777D" w:rsidRPr="00822FCC" w14:paraId="1B9E33E1" w14:textId="77777777" w:rsidTr="00DB5AA3">
        <w:tc>
          <w:tcPr>
            <w:tcW w:w="3686" w:type="dxa"/>
          </w:tcPr>
          <w:p w14:paraId="697C0762" w14:textId="77777777" w:rsidR="0050777D" w:rsidRPr="00822FCC" w:rsidRDefault="0050777D" w:rsidP="00DB5AA3">
            <w:pPr>
              <w:pStyle w:val="a8"/>
              <w:spacing w:line="276" w:lineRule="auto"/>
              <w:jc w:val="left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6343316" w14:textId="77777777" w:rsidR="0050777D" w:rsidRPr="00822FCC" w:rsidRDefault="0050777D" w:rsidP="00DB5AA3">
            <w:pPr>
              <w:pStyle w:val="a8"/>
              <w:spacing w:line="276" w:lineRule="auto"/>
              <w:jc w:val="left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909" w:type="dxa"/>
          </w:tcPr>
          <w:p w14:paraId="2B98AFD4" w14:textId="77777777" w:rsidR="0050777D" w:rsidRPr="00822FCC" w:rsidRDefault="0050777D" w:rsidP="00DB5AA3">
            <w:pPr>
              <w:pStyle w:val="a8"/>
              <w:spacing w:line="276" w:lineRule="auto"/>
              <w:jc w:val="left"/>
              <w:rPr>
                <w:b w:val="0"/>
                <w:i w:val="0"/>
                <w:sz w:val="24"/>
                <w:szCs w:val="24"/>
              </w:rPr>
            </w:pPr>
          </w:p>
        </w:tc>
      </w:tr>
      <w:tr w:rsidR="0050777D" w:rsidRPr="00822FCC" w14:paraId="2BC4C25B" w14:textId="77777777" w:rsidTr="00DB5AA3">
        <w:tc>
          <w:tcPr>
            <w:tcW w:w="6946" w:type="dxa"/>
            <w:gridSpan w:val="2"/>
          </w:tcPr>
          <w:p w14:paraId="1F390CBE" w14:textId="77777777" w:rsidR="0050777D" w:rsidRPr="00581A1B" w:rsidRDefault="000F59F7" w:rsidP="00581A1B">
            <w:pPr>
              <w:rPr>
                <w:b/>
                <w:i/>
                <w:color w:val="auto"/>
                <w:sz w:val="24"/>
                <w:szCs w:val="24"/>
              </w:rPr>
            </w:pPr>
            <w:r w:rsidRPr="00822FCC">
              <w:rPr>
                <w:b/>
                <w:bCs/>
                <w:i/>
                <w:sz w:val="24"/>
                <w:szCs w:val="24"/>
              </w:rPr>
              <w:t>«</w:t>
            </w:r>
            <w:r w:rsidR="00D610E4" w:rsidRPr="00822FCC">
              <w:rPr>
                <w:b/>
                <w:i/>
                <w:sz w:val="24"/>
                <w:szCs w:val="24"/>
              </w:rPr>
              <w:t xml:space="preserve">О запрете незаконного сбора денежных </w:t>
            </w:r>
            <w:r w:rsidR="00D610E4" w:rsidRPr="00822FCC">
              <w:rPr>
                <w:b/>
                <w:i/>
                <w:sz w:val="24"/>
                <w:szCs w:val="24"/>
              </w:rPr>
              <w:br/>
              <w:t>средств с родителей (законных представителей)</w:t>
            </w:r>
            <w:r w:rsidR="00D610E4" w:rsidRPr="00822FCC">
              <w:rPr>
                <w:b/>
                <w:i/>
                <w:color w:val="auto"/>
                <w:sz w:val="24"/>
                <w:szCs w:val="24"/>
              </w:rPr>
              <w:t xml:space="preserve"> </w:t>
            </w:r>
            <w:r w:rsidR="00D610E4" w:rsidRPr="00822FCC">
              <w:rPr>
                <w:b/>
                <w:i/>
                <w:sz w:val="24"/>
                <w:szCs w:val="24"/>
              </w:rPr>
              <w:t>обучающихся МБОУ «Школа №88</w:t>
            </w:r>
            <w:r w:rsidR="00D610E4" w:rsidRPr="00D610E4">
              <w:rPr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2909" w:type="dxa"/>
          </w:tcPr>
          <w:p w14:paraId="6AAA8BDE" w14:textId="77777777" w:rsidR="0050777D" w:rsidRPr="00822FCC" w:rsidRDefault="0050777D" w:rsidP="00DB5AA3">
            <w:pPr>
              <w:pStyle w:val="a8"/>
              <w:spacing w:line="276" w:lineRule="auto"/>
              <w:jc w:val="left"/>
              <w:rPr>
                <w:b w:val="0"/>
                <w:sz w:val="24"/>
                <w:szCs w:val="24"/>
              </w:rPr>
            </w:pPr>
          </w:p>
        </w:tc>
      </w:tr>
    </w:tbl>
    <w:p w14:paraId="3660D674" w14:textId="77777777" w:rsidR="00BF02B7" w:rsidRPr="00822FCC" w:rsidRDefault="00D610E4" w:rsidP="00BF02B7">
      <w:pPr>
        <w:widowControl/>
        <w:spacing w:before="240" w:after="240"/>
        <w:ind w:firstLine="709"/>
        <w:jc w:val="both"/>
        <w:rPr>
          <w:rFonts w:ascii="Times New Roman" w:hAnsi="Times New Roman" w:cs="Times New Roman"/>
        </w:rPr>
      </w:pPr>
      <w:r w:rsidRPr="00822FCC">
        <w:rPr>
          <w:rFonts w:ascii="Times New Roman" w:hAnsi="Times New Roman" w:cs="Times New Roman"/>
        </w:rPr>
        <w:t xml:space="preserve">Во исполнение Федерального закона от 25.12.2008 № 273-ФЗ «О противодействии коррупции», Федерального закона от 29.12.2012 № 27Э-ФЗ «Об образовании в Российской Федерации», на основании письма Министерства образования и науки Российской Федерации от 09.09.2015 № ВК-2227/08 «О недопущении незаконных сборов денежных средств», а также в целях недопущения незаконных сборов денежных средств с родителей (законных представителей) обучающихся </w:t>
      </w:r>
      <w:r w:rsidR="00CD2C5D" w:rsidRPr="00822FCC">
        <w:rPr>
          <w:rFonts w:ascii="Times New Roman" w:hAnsi="Times New Roman" w:cs="Times New Roman"/>
        </w:rPr>
        <w:t>МБОУ «Школа №88»</w:t>
      </w:r>
    </w:p>
    <w:p w14:paraId="3C0FFF3A" w14:textId="77777777" w:rsidR="00A3291A" w:rsidRPr="00822FCC" w:rsidRDefault="00207198" w:rsidP="003B591C">
      <w:pPr>
        <w:widowControl/>
        <w:jc w:val="center"/>
        <w:rPr>
          <w:rFonts w:ascii="Times New Roman" w:hAnsi="Times New Roman" w:cs="Times New Roman"/>
          <w:b/>
        </w:rPr>
      </w:pPr>
      <w:r w:rsidRPr="00822FCC">
        <w:rPr>
          <w:rFonts w:ascii="Times New Roman" w:hAnsi="Times New Roman" w:cs="Times New Roman"/>
          <w:b/>
        </w:rPr>
        <w:t>ПРИКАЗЫВАЮ:</w:t>
      </w:r>
    </w:p>
    <w:p w14:paraId="4CBF1ACD" w14:textId="77777777" w:rsidR="00D610E4" w:rsidRPr="00822FCC" w:rsidRDefault="00D610E4" w:rsidP="00D610E4">
      <w:pPr>
        <w:pStyle w:val="af0"/>
        <w:widowControl/>
        <w:numPr>
          <w:ilvl w:val="0"/>
          <w:numId w:val="35"/>
        </w:numPr>
        <w:jc w:val="both"/>
        <w:rPr>
          <w:rFonts w:ascii="Times New Roman" w:hAnsi="Times New Roman" w:cs="Times New Roman"/>
          <w:color w:val="auto"/>
        </w:rPr>
      </w:pPr>
      <w:r w:rsidRPr="00822FCC">
        <w:rPr>
          <w:rFonts w:ascii="Times New Roman" w:hAnsi="Times New Roman" w:cs="Times New Roman"/>
        </w:rPr>
        <w:t>Педагогическим работникам МБОУ «Школа №88» исключить факты сбора денежных средств с родителей (законных представителей) обучающихся на любые мероприятия, связанные с материально-техническим обеспечением и оснащением образовательного процесса, мероприятия по содержанию зданий и сооружений общеобразовательного учреждения, обустройство прилегающих к нему территорий, мероприятия по проведению фотосессий на платной основе.</w:t>
      </w:r>
    </w:p>
    <w:p w14:paraId="5A74164B" w14:textId="77777777" w:rsidR="00D610E4" w:rsidRPr="00822FCC" w:rsidRDefault="00D610E4" w:rsidP="00D610E4">
      <w:pPr>
        <w:pStyle w:val="af0"/>
        <w:widowControl/>
        <w:numPr>
          <w:ilvl w:val="0"/>
          <w:numId w:val="35"/>
        </w:numPr>
        <w:jc w:val="both"/>
        <w:rPr>
          <w:rFonts w:ascii="Times New Roman" w:hAnsi="Times New Roman" w:cs="Times New Roman"/>
          <w:color w:val="auto"/>
        </w:rPr>
      </w:pPr>
      <w:r w:rsidRPr="00822FCC">
        <w:rPr>
          <w:rFonts w:ascii="Times New Roman" w:hAnsi="Times New Roman" w:cs="Times New Roman"/>
        </w:rPr>
        <w:t>Классным руководителям довести до сведения родителей (законных представителей) обучающихся информацию о порядке привлечения целевых взносов и пожертвований, возможности обжалования неправомерных действий по привлечению дополнительных финансовых средств.</w:t>
      </w:r>
    </w:p>
    <w:p w14:paraId="328823B3" w14:textId="77777777" w:rsidR="00D610E4" w:rsidRPr="00822FCC" w:rsidRDefault="00D610E4" w:rsidP="00D610E4">
      <w:pPr>
        <w:pStyle w:val="af0"/>
        <w:widowControl/>
        <w:numPr>
          <w:ilvl w:val="0"/>
          <w:numId w:val="35"/>
        </w:numPr>
        <w:jc w:val="both"/>
        <w:rPr>
          <w:rFonts w:ascii="Times New Roman" w:hAnsi="Times New Roman" w:cs="Times New Roman"/>
          <w:color w:val="auto"/>
        </w:rPr>
      </w:pPr>
      <w:r w:rsidRPr="00822FCC">
        <w:rPr>
          <w:rFonts w:ascii="Times New Roman" w:hAnsi="Times New Roman" w:cs="Times New Roman"/>
        </w:rPr>
        <w:t>Привлекать к ответственности в установленном законом порядке работников образовательного учреждения в случае, если ими осуществляется сбор денежных средств с родителей (законных представителей) или оказывается в этом содействие.</w:t>
      </w:r>
    </w:p>
    <w:p w14:paraId="2BCE4572" w14:textId="77777777" w:rsidR="00D610E4" w:rsidRPr="00822FCC" w:rsidRDefault="00D610E4" w:rsidP="00D610E4">
      <w:pPr>
        <w:pStyle w:val="af0"/>
        <w:widowControl/>
        <w:numPr>
          <w:ilvl w:val="0"/>
          <w:numId w:val="35"/>
        </w:numPr>
        <w:jc w:val="both"/>
        <w:rPr>
          <w:rFonts w:ascii="Times New Roman" w:hAnsi="Times New Roman" w:cs="Times New Roman"/>
          <w:b/>
          <w:color w:val="auto"/>
        </w:rPr>
      </w:pPr>
      <w:r w:rsidRPr="00822FCC">
        <w:rPr>
          <w:rFonts w:ascii="Times New Roman" w:hAnsi="Times New Roman" w:cs="Times New Roman"/>
          <w:b/>
        </w:rPr>
        <w:t xml:space="preserve">Заместителю директора по учебно-воспитательной работе </w:t>
      </w:r>
      <w:proofErr w:type="spellStart"/>
      <w:r w:rsidRPr="00822FCC">
        <w:rPr>
          <w:rFonts w:ascii="Times New Roman" w:hAnsi="Times New Roman" w:cs="Times New Roman"/>
          <w:b/>
        </w:rPr>
        <w:t>Желтобрюховой</w:t>
      </w:r>
      <w:proofErr w:type="spellEnd"/>
      <w:r w:rsidRPr="00822FCC">
        <w:rPr>
          <w:rFonts w:ascii="Times New Roman" w:hAnsi="Times New Roman" w:cs="Times New Roman"/>
          <w:b/>
        </w:rPr>
        <w:t xml:space="preserve"> Н.В.</w:t>
      </w:r>
    </w:p>
    <w:p w14:paraId="234B01D4" w14:textId="77777777" w:rsidR="00D610E4" w:rsidRPr="00822FCC" w:rsidRDefault="00D610E4" w:rsidP="00D610E4">
      <w:pPr>
        <w:pStyle w:val="af0"/>
        <w:widowControl/>
        <w:numPr>
          <w:ilvl w:val="1"/>
          <w:numId w:val="35"/>
        </w:numPr>
        <w:jc w:val="both"/>
        <w:rPr>
          <w:rFonts w:ascii="Times New Roman" w:hAnsi="Times New Roman" w:cs="Times New Roman"/>
          <w:color w:val="auto"/>
        </w:rPr>
      </w:pPr>
      <w:r w:rsidRPr="00822FCC">
        <w:rPr>
          <w:rFonts w:ascii="Times New Roman" w:hAnsi="Times New Roman" w:cs="Times New Roman"/>
        </w:rPr>
        <w:t xml:space="preserve">Разместить на сайте общеобразовательного учреждения информацию о правилах предоставления добровольных пожертвований или иных добровольных взносов в образовательное учреждение, в том числе от некоммерческих организаций (фондов), которые могут быть переданы образовательному учреждению только в добровольном порядке путем их перечисления на лицевой счет образовательного учреждения, в случае пожертвования в виде имущества могут быть переданы только на основании </w:t>
      </w:r>
      <w:r w:rsidRPr="00822FCC">
        <w:rPr>
          <w:rFonts w:ascii="Times New Roman" w:hAnsi="Times New Roman" w:cs="Times New Roman"/>
        </w:rPr>
        <w:lastRenderedPageBreak/>
        <w:t>договора дарения или договора пожертвования с незамедлительной постановкой на бухгалтерский учет;</w:t>
      </w:r>
    </w:p>
    <w:p w14:paraId="0F91EC93" w14:textId="77777777" w:rsidR="00D610E4" w:rsidRPr="00822FCC" w:rsidRDefault="00D610E4" w:rsidP="00D610E4">
      <w:pPr>
        <w:pStyle w:val="af0"/>
        <w:widowControl/>
        <w:numPr>
          <w:ilvl w:val="1"/>
          <w:numId w:val="35"/>
        </w:numPr>
        <w:jc w:val="both"/>
        <w:rPr>
          <w:rFonts w:ascii="Times New Roman" w:hAnsi="Times New Roman" w:cs="Times New Roman"/>
          <w:color w:val="auto"/>
        </w:rPr>
      </w:pPr>
      <w:r w:rsidRPr="00822FCC">
        <w:rPr>
          <w:rFonts w:ascii="Times New Roman" w:hAnsi="Times New Roman" w:cs="Times New Roman"/>
        </w:rPr>
        <w:t xml:space="preserve"> Обеспечить размещение на сайте образовательного учреждения сметы доходов и расходов по внебюджетным средствам (за исключением доходов и расходов от оказания платных услуг), а также отчеты о расходовании указанных средств.</w:t>
      </w:r>
    </w:p>
    <w:p w14:paraId="6C2D6C9C" w14:textId="77777777" w:rsidR="00CD2C5D" w:rsidRPr="00822FCC" w:rsidRDefault="00D610E4" w:rsidP="00CD2C5D">
      <w:pPr>
        <w:pStyle w:val="af0"/>
        <w:widowControl/>
        <w:numPr>
          <w:ilvl w:val="0"/>
          <w:numId w:val="35"/>
        </w:numPr>
        <w:jc w:val="both"/>
        <w:rPr>
          <w:rFonts w:ascii="Times New Roman" w:hAnsi="Times New Roman" w:cs="Times New Roman"/>
          <w:b/>
        </w:rPr>
      </w:pPr>
      <w:r w:rsidRPr="00822FCC">
        <w:rPr>
          <w:rFonts w:ascii="Times New Roman" w:hAnsi="Times New Roman" w:cs="Times New Roman"/>
          <w:b/>
        </w:rPr>
        <w:t xml:space="preserve">Главному бухгалтеру </w:t>
      </w:r>
      <w:proofErr w:type="spellStart"/>
      <w:r w:rsidRPr="00822FCC">
        <w:rPr>
          <w:rFonts w:ascii="Times New Roman" w:hAnsi="Times New Roman" w:cs="Times New Roman"/>
          <w:b/>
        </w:rPr>
        <w:t>Крель</w:t>
      </w:r>
      <w:proofErr w:type="spellEnd"/>
      <w:r w:rsidRPr="00822FCC">
        <w:rPr>
          <w:rFonts w:ascii="Times New Roman" w:hAnsi="Times New Roman" w:cs="Times New Roman"/>
          <w:b/>
        </w:rPr>
        <w:t xml:space="preserve"> С.Б.</w:t>
      </w:r>
    </w:p>
    <w:p w14:paraId="25AC9921" w14:textId="77777777" w:rsidR="00CD2C5D" w:rsidRPr="00822FCC" w:rsidRDefault="00D610E4" w:rsidP="00CD2C5D">
      <w:pPr>
        <w:pStyle w:val="af0"/>
        <w:widowControl/>
        <w:numPr>
          <w:ilvl w:val="1"/>
          <w:numId w:val="35"/>
        </w:numPr>
        <w:jc w:val="both"/>
        <w:rPr>
          <w:rFonts w:ascii="Times New Roman" w:hAnsi="Times New Roman" w:cs="Times New Roman"/>
        </w:rPr>
      </w:pPr>
      <w:r w:rsidRPr="00822FCC">
        <w:rPr>
          <w:rFonts w:ascii="Times New Roman" w:hAnsi="Times New Roman" w:cs="Times New Roman"/>
        </w:rPr>
        <w:t>Исключить расходование привлеченных средств без согласованной с органами общественного самоуправления (Советом школы, родительскими комитетами, иными органами общественного самоуправления) сметы доходов и расходов;</w:t>
      </w:r>
    </w:p>
    <w:p w14:paraId="697B5596" w14:textId="77777777" w:rsidR="00CD2C5D" w:rsidRPr="00822FCC" w:rsidRDefault="00D610E4" w:rsidP="00CD2C5D">
      <w:pPr>
        <w:pStyle w:val="af0"/>
        <w:widowControl/>
        <w:numPr>
          <w:ilvl w:val="1"/>
          <w:numId w:val="35"/>
        </w:numPr>
        <w:jc w:val="both"/>
        <w:rPr>
          <w:rFonts w:ascii="Times New Roman" w:hAnsi="Times New Roman" w:cs="Times New Roman"/>
        </w:rPr>
      </w:pPr>
      <w:r w:rsidRPr="00822FCC">
        <w:rPr>
          <w:rFonts w:ascii="Times New Roman" w:hAnsi="Times New Roman" w:cs="Times New Roman"/>
        </w:rPr>
        <w:t xml:space="preserve">Обеспечить проведение отчетов перед родительской общественностью о расходовании внебюджетных денежных средств, поступивших на лицевой счет образовательного учреждения (за исключением денежных средств, поступивших </w:t>
      </w:r>
      <w:r w:rsidR="00CD2C5D" w:rsidRPr="00822FCC">
        <w:rPr>
          <w:rFonts w:ascii="Times New Roman" w:hAnsi="Times New Roman" w:cs="Times New Roman"/>
        </w:rPr>
        <w:t>в</w:t>
      </w:r>
      <w:r w:rsidRPr="00822FCC">
        <w:rPr>
          <w:rFonts w:ascii="Times New Roman" w:hAnsi="Times New Roman" w:cs="Times New Roman"/>
        </w:rPr>
        <w:t xml:space="preserve"> качестве платы за оказание платных дополнительных образовательных и иных услуг, предусмотренных Уставом общеобразовательного учреждения) не реже одного раза в полугодие.</w:t>
      </w:r>
    </w:p>
    <w:p w14:paraId="3B8F4A16" w14:textId="77777777" w:rsidR="00D610E4" w:rsidRPr="00822FCC" w:rsidRDefault="00D610E4" w:rsidP="00CD2C5D">
      <w:pPr>
        <w:pStyle w:val="af0"/>
        <w:widowControl/>
        <w:numPr>
          <w:ilvl w:val="0"/>
          <w:numId w:val="35"/>
        </w:numPr>
        <w:jc w:val="both"/>
        <w:rPr>
          <w:rFonts w:ascii="Times New Roman" w:hAnsi="Times New Roman" w:cs="Times New Roman"/>
        </w:rPr>
      </w:pPr>
      <w:r w:rsidRPr="00822FCC">
        <w:rPr>
          <w:rFonts w:ascii="Times New Roman" w:hAnsi="Times New Roman" w:cs="Times New Roman"/>
        </w:rPr>
        <w:t>Контроль за исполнением настоящего приказа оставляю за собой.</w:t>
      </w:r>
    </w:p>
    <w:p w14:paraId="031A0BBB" w14:textId="2C322A64" w:rsidR="00822FCC" w:rsidRPr="00822FCC" w:rsidRDefault="00822FCC" w:rsidP="00822FCC">
      <w:pPr>
        <w:widowControl/>
        <w:jc w:val="both"/>
        <w:rPr>
          <w:rFonts w:ascii="Times New Roman" w:hAnsi="Times New Roman" w:cs="Times New Roman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30"/>
        <w:gridCol w:w="3068"/>
      </w:tblGrid>
      <w:tr w:rsidR="00822FCC" w:rsidRPr="00822FCC" w14:paraId="5D0EF329" w14:textId="77777777" w:rsidTr="00382F29">
        <w:trPr>
          <w:trHeight w:val="340"/>
        </w:trPr>
        <w:tc>
          <w:tcPr>
            <w:tcW w:w="6487" w:type="dxa"/>
          </w:tcPr>
          <w:p w14:paraId="1940C154" w14:textId="047773E6" w:rsidR="00822FCC" w:rsidRPr="00822FCC" w:rsidRDefault="00822FCC" w:rsidP="00382F29">
            <w:pPr>
              <w:spacing w:line="276" w:lineRule="auto"/>
              <w:rPr>
                <w:sz w:val="24"/>
                <w:szCs w:val="24"/>
              </w:rPr>
            </w:pPr>
          </w:p>
          <w:p w14:paraId="6445766D" w14:textId="58091B68" w:rsidR="00822FCC" w:rsidRPr="00822FCC" w:rsidRDefault="00822FCC" w:rsidP="00382F29">
            <w:pPr>
              <w:spacing w:line="276" w:lineRule="auto"/>
              <w:rPr>
                <w:sz w:val="24"/>
                <w:szCs w:val="24"/>
              </w:rPr>
            </w:pPr>
          </w:p>
          <w:p w14:paraId="57DD2C4E" w14:textId="14305484" w:rsidR="00822FCC" w:rsidRPr="00822FCC" w:rsidRDefault="00822FCC" w:rsidP="00382F29">
            <w:pPr>
              <w:spacing w:line="276" w:lineRule="auto"/>
              <w:rPr>
                <w:sz w:val="24"/>
                <w:szCs w:val="24"/>
              </w:rPr>
            </w:pPr>
            <w:r w:rsidRPr="00822FCC">
              <w:rPr>
                <w:sz w:val="24"/>
                <w:szCs w:val="24"/>
              </w:rPr>
              <w:t>Директор</w:t>
            </w:r>
          </w:p>
        </w:tc>
        <w:tc>
          <w:tcPr>
            <w:tcW w:w="3084" w:type="dxa"/>
          </w:tcPr>
          <w:p w14:paraId="5AF99E13" w14:textId="77777777" w:rsidR="00822FCC" w:rsidRPr="00822FCC" w:rsidRDefault="00822FCC" w:rsidP="00382F29">
            <w:pPr>
              <w:spacing w:line="276" w:lineRule="auto"/>
              <w:rPr>
                <w:sz w:val="24"/>
                <w:szCs w:val="24"/>
              </w:rPr>
            </w:pPr>
          </w:p>
          <w:p w14:paraId="353234C4" w14:textId="77777777" w:rsidR="00822FCC" w:rsidRPr="00822FCC" w:rsidRDefault="00822FCC" w:rsidP="00382F29">
            <w:pPr>
              <w:spacing w:line="276" w:lineRule="auto"/>
              <w:rPr>
                <w:sz w:val="24"/>
                <w:szCs w:val="24"/>
              </w:rPr>
            </w:pPr>
          </w:p>
          <w:p w14:paraId="621F1253" w14:textId="77777777" w:rsidR="00822FCC" w:rsidRPr="00822FCC" w:rsidRDefault="00822FCC" w:rsidP="00382F29">
            <w:pPr>
              <w:spacing w:line="276" w:lineRule="auto"/>
              <w:rPr>
                <w:sz w:val="24"/>
                <w:szCs w:val="24"/>
              </w:rPr>
            </w:pPr>
            <w:r w:rsidRPr="00822FCC">
              <w:rPr>
                <w:sz w:val="24"/>
                <w:szCs w:val="24"/>
              </w:rPr>
              <w:t>Гусаков В.Н.</w:t>
            </w:r>
          </w:p>
        </w:tc>
      </w:tr>
      <w:tr w:rsidR="00822FCC" w:rsidRPr="00822FCC" w14:paraId="2295783C" w14:textId="77777777" w:rsidTr="00382F29">
        <w:trPr>
          <w:trHeight w:val="340"/>
        </w:trPr>
        <w:tc>
          <w:tcPr>
            <w:tcW w:w="6487" w:type="dxa"/>
          </w:tcPr>
          <w:p w14:paraId="21935326" w14:textId="251C1C9D" w:rsidR="00822FCC" w:rsidRPr="00822FCC" w:rsidRDefault="00822FCC" w:rsidP="00382F29">
            <w:pPr>
              <w:spacing w:line="276" w:lineRule="auto"/>
              <w:rPr>
                <w:i/>
                <w:sz w:val="24"/>
                <w:szCs w:val="24"/>
              </w:rPr>
            </w:pPr>
          </w:p>
          <w:p w14:paraId="2BE997D2" w14:textId="78537AE4" w:rsidR="00822FCC" w:rsidRPr="00822FCC" w:rsidRDefault="00822FCC" w:rsidP="00382F29">
            <w:pPr>
              <w:spacing w:line="276" w:lineRule="auto"/>
              <w:rPr>
                <w:i/>
                <w:sz w:val="24"/>
                <w:szCs w:val="24"/>
              </w:rPr>
            </w:pPr>
          </w:p>
          <w:p w14:paraId="286302D1" w14:textId="77777777" w:rsidR="00D13C1A" w:rsidRDefault="00D13C1A" w:rsidP="00382F29">
            <w:pPr>
              <w:spacing w:line="276" w:lineRule="auto"/>
              <w:rPr>
                <w:i/>
                <w:sz w:val="24"/>
                <w:szCs w:val="24"/>
              </w:rPr>
            </w:pPr>
          </w:p>
          <w:p w14:paraId="4FE91A43" w14:textId="77777777" w:rsidR="00D13C1A" w:rsidRDefault="00D13C1A" w:rsidP="00382F29">
            <w:pPr>
              <w:spacing w:line="276" w:lineRule="auto"/>
              <w:rPr>
                <w:i/>
                <w:sz w:val="24"/>
                <w:szCs w:val="24"/>
              </w:rPr>
            </w:pPr>
          </w:p>
          <w:p w14:paraId="1376FFC4" w14:textId="77777777" w:rsidR="00D13C1A" w:rsidRDefault="00D13C1A" w:rsidP="00382F29">
            <w:pPr>
              <w:spacing w:line="276" w:lineRule="auto"/>
              <w:rPr>
                <w:i/>
                <w:sz w:val="24"/>
                <w:szCs w:val="24"/>
              </w:rPr>
            </w:pPr>
          </w:p>
          <w:p w14:paraId="7C0AC3B8" w14:textId="77777777" w:rsidR="00D13C1A" w:rsidRDefault="00D13C1A" w:rsidP="00382F29">
            <w:pPr>
              <w:spacing w:line="276" w:lineRule="auto"/>
              <w:rPr>
                <w:i/>
                <w:sz w:val="24"/>
                <w:szCs w:val="24"/>
              </w:rPr>
            </w:pPr>
          </w:p>
          <w:p w14:paraId="3B7223EA" w14:textId="72247789" w:rsidR="00822FCC" w:rsidRPr="00822FCC" w:rsidRDefault="00822FCC" w:rsidP="00382F29">
            <w:pPr>
              <w:spacing w:line="276" w:lineRule="auto"/>
              <w:rPr>
                <w:i/>
                <w:sz w:val="24"/>
                <w:szCs w:val="24"/>
              </w:rPr>
            </w:pPr>
            <w:r w:rsidRPr="00822FCC">
              <w:rPr>
                <w:i/>
                <w:sz w:val="24"/>
                <w:szCs w:val="24"/>
              </w:rPr>
              <w:t>С приказом ознакомлены:</w:t>
            </w:r>
          </w:p>
        </w:tc>
        <w:tc>
          <w:tcPr>
            <w:tcW w:w="3084" w:type="dxa"/>
          </w:tcPr>
          <w:p w14:paraId="24D88C92" w14:textId="77777777" w:rsidR="00822FCC" w:rsidRPr="00822FCC" w:rsidRDefault="00822FCC" w:rsidP="00382F29">
            <w:pPr>
              <w:spacing w:line="276" w:lineRule="auto"/>
              <w:rPr>
                <w:i/>
                <w:sz w:val="24"/>
                <w:szCs w:val="24"/>
              </w:rPr>
            </w:pPr>
          </w:p>
        </w:tc>
      </w:tr>
      <w:tr w:rsidR="00822FCC" w:rsidRPr="00822FCC" w14:paraId="037FD311" w14:textId="77777777" w:rsidTr="00382F29">
        <w:trPr>
          <w:trHeight w:val="340"/>
        </w:trPr>
        <w:tc>
          <w:tcPr>
            <w:tcW w:w="6487" w:type="dxa"/>
          </w:tcPr>
          <w:p w14:paraId="5B325C4E" w14:textId="136CAE79" w:rsidR="00822FCC" w:rsidRPr="00822FCC" w:rsidRDefault="00822FCC" w:rsidP="00382F29">
            <w:pPr>
              <w:spacing w:line="276" w:lineRule="auto"/>
              <w:rPr>
                <w:i/>
                <w:sz w:val="24"/>
                <w:szCs w:val="24"/>
              </w:rPr>
            </w:pPr>
          </w:p>
        </w:tc>
        <w:tc>
          <w:tcPr>
            <w:tcW w:w="3084" w:type="dxa"/>
          </w:tcPr>
          <w:p w14:paraId="360BF341" w14:textId="77777777" w:rsidR="00822FCC" w:rsidRPr="00822FCC" w:rsidRDefault="00822FCC" w:rsidP="00382F29">
            <w:pPr>
              <w:spacing w:line="276" w:lineRule="auto"/>
              <w:rPr>
                <w:i/>
                <w:sz w:val="24"/>
                <w:szCs w:val="24"/>
              </w:rPr>
            </w:pPr>
          </w:p>
        </w:tc>
      </w:tr>
      <w:tr w:rsidR="00822FCC" w:rsidRPr="00822FCC" w14:paraId="21C3950C" w14:textId="77777777" w:rsidTr="00382F29">
        <w:trPr>
          <w:trHeight w:val="340"/>
        </w:trPr>
        <w:tc>
          <w:tcPr>
            <w:tcW w:w="6487" w:type="dxa"/>
          </w:tcPr>
          <w:p w14:paraId="59D0ED78" w14:textId="706D425D" w:rsidR="00822FCC" w:rsidRPr="00822FCC" w:rsidRDefault="00822FCC" w:rsidP="00382F29">
            <w:pPr>
              <w:spacing w:line="276" w:lineRule="auto"/>
              <w:rPr>
                <w:i/>
                <w:sz w:val="24"/>
                <w:szCs w:val="24"/>
              </w:rPr>
            </w:pPr>
            <w:r w:rsidRPr="00822FCC">
              <w:rPr>
                <w:i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084" w:type="dxa"/>
          </w:tcPr>
          <w:p w14:paraId="3F32FA92" w14:textId="77777777" w:rsidR="00822FCC" w:rsidRPr="00822FCC" w:rsidRDefault="00822FCC" w:rsidP="00382F29">
            <w:pPr>
              <w:spacing w:line="276" w:lineRule="auto"/>
              <w:rPr>
                <w:i/>
                <w:sz w:val="24"/>
                <w:szCs w:val="24"/>
              </w:rPr>
            </w:pPr>
            <w:proofErr w:type="spellStart"/>
            <w:r w:rsidRPr="00822FCC">
              <w:rPr>
                <w:i/>
                <w:sz w:val="24"/>
                <w:szCs w:val="24"/>
              </w:rPr>
              <w:t>Желтобрюхова</w:t>
            </w:r>
            <w:proofErr w:type="spellEnd"/>
            <w:r w:rsidRPr="00822FCC">
              <w:rPr>
                <w:i/>
                <w:sz w:val="24"/>
                <w:szCs w:val="24"/>
              </w:rPr>
              <w:t xml:space="preserve"> Н.В.</w:t>
            </w:r>
          </w:p>
        </w:tc>
      </w:tr>
      <w:tr w:rsidR="00822FCC" w:rsidRPr="00822FCC" w14:paraId="55FFEA18" w14:textId="77777777" w:rsidTr="00382F29">
        <w:trPr>
          <w:trHeight w:val="340"/>
        </w:trPr>
        <w:tc>
          <w:tcPr>
            <w:tcW w:w="6487" w:type="dxa"/>
          </w:tcPr>
          <w:p w14:paraId="6739B750" w14:textId="7AD3C4D4" w:rsidR="00822FCC" w:rsidRPr="00822FCC" w:rsidRDefault="00762152" w:rsidP="00C36F4F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29.08.</w:t>
            </w:r>
            <w:r w:rsidR="00BD3CCB">
              <w:rPr>
                <w:i/>
                <w:sz w:val="24"/>
                <w:szCs w:val="24"/>
              </w:rPr>
              <w:t>2025</w:t>
            </w:r>
            <w:r w:rsidR="00822FCC" w:rsidRPr="00822FCC">
              <w:rPr>
                <w:i/>
                <w:sz w:val="24"/>
                <w:szCs w:val="24"/>
              </w:rPr>
              <w:t xml:space="preserve"> г.</w:t>
            </w:r>
          </w:p>
        </w:tc>
        <w:tc>
          <w:tcPr>
            <w:tcW w:w="3084" w:type="dxa"/>
          </w:tcPr>
          <w:p w14:paraId="2C3A5C9E" w14:textId="77777777" w:rsidR="00822FCC" w:rsidRPr="00822FCC" w:rsidRDefault="00822FCC" w:rsidP="00382F29">
            <w:pPr>
              <w:spacing w:line="276" w:lineRule="auto"/>
              <w:rPr>
                <w:i/>
                <w:sz w:val="24"/>
                <w:szCs w:val="24"/>
              </w:rPr>
            </w:pPr>
          </w:p>
        </w:tc>
      </w:tr>
      <w:tr w:rsidR="00822FCC" w:rsidRPr="00822FCC" w14:paraId="3F1D6B0E" w14:textId="77777777" w:rsidTr="00382F29">
        <w:trPr>
          <w:trHeight w:val="340"/>
        </w:trPr>
        <w:tc>
          <w:tcPr>
            <w:tcW w:w="6487" w:type="dxa"/>
          </w:tcPr>
          <w:p w14:paraId="55C48C9C" w14:textId="2037C940" w:rsidR="00822FCC" w:rsidRPr="00822FCC" w:rsidRDefault="00822FCC" w:rsidP="00382F29">
            <w:pPr>
              <w:spacing w:line="276" w:lineRule="auto"/>
              <w:rPr>
                <w:i/>
                <w:sz w:val="24"/>
                <w:szCs w:val="24"/>
              </w:rPr>
            </w:pPr>
          </w:p>
        </w:tc>
        <w:tc>
          <w:tcPr>
            <w:tcW w:w="3084" w:type="dxa"/>
          </w:tcPr>
          <w:p w14:paraId="70531A1B" w14:textId="77777777" w:rsidR="00822FCC" w:rsidRPr="00822FCC" w:rsidRDefault="00822FCC" w:rsidP="00382F29">
            <w:pPr>
              <w:spacing w:line="276" w:lineRule="auto"/>
              <w:rPr>
                <w:i/>
                <w:sz w:val="24"/>
                <w:szCs w:val="24"/>
              </w:rPr>
            </w:pPr>
          </w:p>
        </w:tc>
      </w:tr>
      <w:tr w:rsidR="00822FCC" w:rsidRPr="00822FCC" w14:paraId="36CD9A24" w14:textId="77777777" w:rsidTr="00382F29">
        <w:trPr>
          <w:trHeight w:val="340"/>
        </w:trPr>
        <w:tc>
          <w:tcPr>
            <w:tcW w:w="6487" w:type="dxa"/>
          </w:tcPr>
          <w:p w14:paraId="66A0CBA1" w14:textId="3FBD3740" w:rsidR="00822FCC" w:rsidRPr="00822FCC" w:rsidRDefault="00822FCC" w:rsidP="00382F29">
            <w:pPr>
              <w:spacing w:line="276" w:lineRule="auto"/>
              <w:rPr>
                <w:i/>
                <w:sz w:val="24"/>
                <w:szCs w:val="24"/>
              </w:rPr>
            </w:pPr>
            <w:r w:rsidRPr="00822FCC">
              <w:rPr>
                <w:i/>
                <w:sz w:val="24"/>
                <w:szCs w:val="24"/>
              </w:rPr>
              <w:t>Советник директора по воспитанию</w:t>
            </w:r>
            <w:r w:rsidRPr="00822FCC">
              <w:rPr>
                <w:i/>
                <w:sz w:val="24"/>
                <w:szCs w:val="24"/>
              </w:rPr>
              <w:br/>
              <w:t xml:space="preserve">и взаимодействию с детскими </w:t>
            </w:r>
            <w:r w:rsidRPr="00822FCC">
              <w:rPr>
                <w:i/>
                <w:sz w:val="24"/>
                <w:szCs w:val="24"/>
              </w:rPr>
              <w:br/>
              <w:t>общественными объединениями</w:t>
            </w:r>
          </w:p>
        </w:tc>
        <w:tc>
          <w:tcPr>
            <w:tcW w:w="3084" w:type="dxa"/>
          </w:tcPr>
          <w:p w14:paraId="41B0CDA2" w14:textId="77777777" w:rsidR="00822FCC" w:rsidRPr="00822FCC" w:rsidRDefault="00822FCC" w:rsidP="00382F29">
            <w:pPr>
              <w:spacing w:line="276" w:lineRule="auto"/>
              <w:rPr>
                <w:i/>
                <w:sz w:val="24"/>
                <w:szCs w:val="24"/>
              </w:rPr>
            </w:pPr>
            <w:r w:rsidRPr="00822FCC">
              <w:rPr>
                <w:i/>
                <w:sz w:val="24"/>
                <w:szCs w:val="24"/>
              </w:rPr>
              <w:t>Красникова Е.Е.</w:t>
            </w:r>
          </w:p>
        </w:tc>
      </w:tr>
      <w:tr w:rsidR="00822FCC" w:rsidRPr="00822FCC" w14:paraId="14F06547" w14:textId="77777777" w:rsidTr="00382F29">
        <w:trPr>
          <w:trHeight w:val="340"/>
        </w:trPr>
        <w:tc>
          <w:tcPr>
            <w:tcW w:w="6487" w:type="dxa"/>
          </w:tcPr>
          <w:p w14:paraId="089F2C33" w14:textId="554F2B8F" w:rsidR="00822FCC" w:rsidRPr="00822FCC" w:rsidRDefault="00762152" w:rsidP="00382F29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29.08.</w:t>
            </w:r>
            <w:r w:rsidR="00BD3CCB">
              <w:rPr>
                <w:i/>
                <w:sz w:val="24"/>
                <w:szCs w:val="24"/>
              </w:rPr>
              <w:t>2025</w:t>
            </w:r>
            <w:r w:rsidR="00822FCC" w:rsidRPr="00822FCC">
              <w:rPr>
                <w:i/>
                <w:sz w:val="24"/>
                <w:szCs w:val="24"/>
              </w:rPr>
              <w:t xml:space="preserve"> г.</w:t>
            </w:r>
          </w:p>
        </w:tc>
        <w:tc>
          <w:tcPr>
            <w:tcW w:w="3084" w:type="dxa"/>
          </w:tcPr>
          <w:p w14:paraId="5D6F6130" w14:textId="77777777" w:rsidR="00822FCC" w:rsidRPr="00822FCC" w:rsidRDefault="00822FCC" w:rsidP="00382F29">
            <w:pPr>
              <w:spacing w:line="276" w:lineRule="auto"/>
              <w:rPr>
                <w:i/>
                <w:sz w:val="24"/>
                <w:szCs w:val="24"/>
              </w:rPr>
            </w:pPr>
          </w:p>
        </w:tc>
      </w:tr>
      <w:tr w:rsidR="00822FCC" w:rsidRPr="00822FCC" w14:paraId="5A385B75" w14:textId="77777777" w:rsidTr="00382F29">
        <w:trPr>
          <w:trHeight w:val="340"/>
        </w:trPr>
        <w:tc>
          <w:tcPr>
            <w:tcW w:w="6487" w:type="dxa"/>
          </w:tcPr>
          <w:p w14:paraId="656A0B6A" w14:textId="2E97E808" w:rsidR="00822FCC" w:rsidRPr="00822FCC" w:rsidRDefault="00822FCC" w:rsidP="00382F29">
            <w:pPr>
              <w:spacing w:line="276" w:lineRule="auto"/>
              <w:rPr>
                <w:i/>
                <w:sz w:val="24"/>
                <w:szCs w:val="24"/>
              </w:rPr>
            </w:pPr>
          </w:p>
        </w:tc>
        <w:tc>
          <w:tcPr>
            <w:tcW w:w="3084" w:type="dxa"/>
          </w:tcPr>
          <w:p w14:paraId="3044CB4F" w14:textId="77777777" w:rsidR="00822FCC" w:rsidRPr="00822FCC" w:rsidRDefault="00822FCC" w:rsidP="00382F29">
            <w:pPr>
              <w:spacing w:line="276" w:lineRule="auto"/>
              <w:rPr>
                <w:i/>
                <w:sz w:val="24"/>
                <w:szCs w:val="24"/>
              </w:rPr>
            </w:pPr>
          </w:p>
        </w:tc>
      </w:tr>
      <w:tr w:rsidR="00822FCC" w:rsidRPr="00822FCC" w14:paraId="234542F5" w14:textId="77777777" w:rsidTr="00382F29">
        <w:trPr>
          <w:trHeight w:val="340"/>
        </w:trPr>
        <w:tc>
          <w:tcPr>
            <w:tcW w:w="6487" w:type="dxa"/>
          </w:tcPr>
          <w:p w14:paraId="3F197577" w14:textId="4A785919" w:rsidR="00822FCC" w:rsidRPr="00822FCC" w:rsidRDefault="00822FCC" w:rsidP="00382F29">
            <w:pPr>
              <w:spacing w:line="276" w:lineRule="auto"/>
              <w:rPr>
                <w:i/>
                <w:sz w:val="24"/>
                <w:szCs w:val="24"/>
              </w:rPr>
            </w:pPr>
            <w:r w:rsidRPr="00822FCC">
              <w:rPr>
                <w:i/>
                <w:sz w:val="24"/>
                <w:szCs w:val="24"/>
              </w:rPr>
              <w:t>Главный бухгалтер</w:t>
            </w:r>
          </w:p>
        </w:tc>
        <w:tc>
          <w:tcPr>
            <w:tcW w:w="3084" w:type="dxa"/>
          </w:tcPr>
          <w:p w14:paraId="4EBC2787" w14:textId="77777777" w:rsidR="00822FCC" w:rsidRPr="00822FCC" w:rsidRDefault="00822FCC" w:rsidP="00382F29">
            <w:pPr>
              <w:spacing w:line="276" w:lineRule="auto"/>
              <w:rPr>
                <w:i/>
                <w:sz w:val="24"/>
                <w:szCs w:val="24"/>
              </w:rPr>
            </w:pPr>
            <w:proofErr w:type="spellStart"/>
            <w:r w:rsidRPr="00822FCC">
              <w:rPr>
                <w:i/>
                <w:sz w:val="24"/>
                <w:szCs w:val="24"/>
              </w:rPr>
              <w:t>Крель</w:t>
            </w:r>
            <w:proofErr w:type="spellEnd"/>
            <w:r w:rsidRPr="00822FCC">
              <w:rPr>
                <w:i/>
                <w:sz w:val="24"/>
                <w:szCs w:val="24"/>
              </w:rPr>
              <w:t xml:space="preserve"> С.Б.</w:t>
            </w:r>
          </w:p>
        </w:tc>
      </w:tr>
      <w:tr w:rsidR="00BD3CCB" w:rsidRPr="00822FCC" w14:paraId="66EEE353" w14:textId="77777777" w:rsidTr="00382F29">
        <w:trPr>
          <w:trHeight w:val="340"/>
        </w:trPr>
        <w:tc>
          <w:tcPr>
            <w:tcW w:w="6487" w:type="dxa"/>
          </w:tcPr>
          <w:p w14:paraId="33266D79" w14:textId="6CA4E575" w:rsidR="00BD3CCB" w:rsidRPr="00822FCC" w:rsidRDefault="00762152" w:rsidP="00BD3CCB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29.08.</w:t>
            </w:r>
            <w:r w:rsidR="00BD3CCB">
              <w:rPr>
                <w:i/>
                <w:sz w:val="24"/>
                <w:szCs w:val="24"/>
              </w:rPr>
              <w:t>2025</w:t>
            </w:r>
            <w:r w:rsidR="00BD3CCB" w:rsidRPr="00822FCC">
              <w:rPr>
                <w:i/>
                <w:sz w:val="24"/>
                <w:szCs w:val="24"/>
              </w:rPr>
              <w:t xml:space="preserve"> г.</w:t>
            </w:r>
          </w:p>
        </w:tc>
        <w:tc>
          <w:tcPr>
            <w:tcW w:w="3084" w:type="dxa"/>
          </w:tcPr>
          <w:p w14:paraId="644284D6" w14:textId="77777777" w:rsidR="00BD3CCB" w:rsidRPr="00822FCC" w:rsidRDefault="00BD3CCB" w:rsidP="00BD3CCB">
            <w:pPr>
              <w:spacing w:line="276" w:lineRule="auto"/>
              <w:rPr>
                <w:i/>
                <w:sz w:val="24"/>
                <w:szCs w:val="24"/>
              </w:rPr>
            </w:pPr>
          </w:p>
        </w:tc>
      </w:tr>
      <w:tr w:rsidR="00822FCC" w:rsidRPr="00822FCC" w14:paraId="603AABB9" w14:textId="77777777" w:rsidTr="00382F29">
        <w:trPr>
          <w:trHeight w:val="340"/>
        </w:trPr>
        <w:tc>
          <w:tcPr>
            <w:tcW w:w="6487" w:type="dxa"/>
          </w:tcPr>
          <w:p w14:paraId="7593E255" w14:textId="0091C0B8" w:rsidR="00822FCC" w:rsidRPr="00822FCC" w:rsidRDefault="00822FCC" w:rsidP="00382F29">
            <w:pPr>
              <w:spacing w:line="276" w:lineRule="auto"/>
              <w:rPr>
                <w:i/>
                <w:sz w:val="24"/>
                <w:szCs w:val="24"/>
              </w:rPr>
            </w:pPr>
          </w:p>
        </w:tc>
        <w:tc>
          <w:tcPr>
            <w:tcW w:w="3084" w:type="dxa"/>
          </w:tcPr>
          <w:p w14:paraId="455EC865" w14:textId="77777777" w:rsidR="00822FCC" w:rsidRPr="00822FCC" w:rsidRDefault="00822FCC" w:rsidP="00382F29">
            <w:pPr>
              <w:spacing w:line="276" w:lineRule="auto"/>
              <w:rPr>
                <w:i/>
                <w:sz w:val="24"/>
                <w:szCs w:val="24"/>
              </w:rPr>
            </w:pPr>
          </w:p>
        </w:tc>
      </w:tr>
    </w:tbl>
    <w:p w14:paraId="45DABAAA" w14:textId="66E1A161" w:rsidR="00822FCC" w:rsidRPr="00822FCC" w:rsidRDefault="00822FCC" w:rsidP="00822FCC">
      <w:pPr>
        <w:widowControl/>
        <w:jc w:val="both"/>
        <w:rPr>
          <w:rFonts w:ascii="Times New Roman" w:hAnsi="Times New Roman" w:cs="Times New Roman"/>
        </w:rPr>
      </w:pPr>
    </w:p>
    <w:p w14:paraId="7337D928" w14:textId="51511BE9" w:rsidR="00D610E4" w:rsidRPr="00D610E4" w:rsidRDefault="00D610E4" w:rsidP="00D610E4">
      <w:pPr>
        <w:widowControl/>
        <w:rPr>
          <w:rFonts w:ascii="Times New Roman" w:hAnsi="Times New Roman" w:cs="Times New Roman"/>
          <w:color w:val="auto"/>
        </w:rPr>
      </w:pPr>
    </w:p>
    <w:bookmarkEnd w:id="0"/>
    <w:p w14:paraId="4092C5B9" w14:textId="0D03BB35" w:rsidR="00BF02B7" w:rsidRDefault="00BF02B7" w:rsidP="00BF02B7">
      <w:pPr>
        <w:pStyle w:val="af0"/>
        <w:widowControl/>
        <w:ind w:left="0"/>
        <w:jc w:val="both"/>
        <w:rPr>
          <w:rFonts w:ascii="Times New Roman" w:hAnsi="Times New Roman" w:cs="Times New Roman"/>
        </w:rPr>
      </w:pPr>
    </w:p>
    <w:p w14:paraId="6331A3EA" w14:textId="026A22AD" w:rsidR="00762152" w:rsidRDefault="00762152" w:rsidP="00BF02B7">
      <w:pPr>
        <w:pStyle w:val="af0"/>
        <w:widowControl/>
        <w:ind w:left="0"/>
        <w:jc w:val="both"/>
        <w:rPr>
          <w:rFonts w:ascii="Times New Roman" w:hAnsi="Times New Roman" w:cs="Times New Roman"/>
        </w:rPr>
      </w:pPr>
    </w:p>
    <w:p w14:paraId="3CC0F215" w14:textId="5113E20D" w:rsidR="00762152" w:rsidRDefault="00762152" w:rsidP="00BF02B7">
      <w:pPr>
        <w:pStyle w:val="af0"/>
        <w:widowControl/>
        <w:ind w:left="0"/>
        <w:jc w:val="both"/>
        <w:rPr>
          <w:rFonts w:ascii="Times New Roman" w:hAnsi="Times New Roman" w:cs="Times New Roman"/>
        </w:rPr>
      </w:pPr>
    </w:p>
    <w:p w14:paraId="02D3F613" w14:textId="1893F937" w:rsidR="00762152" w:rsidRDefault="00762152" w:rsidP="00BF02B7">
      <w:pPr>
        <w:pStyle w:val="af0"/>
        <w:widowControl/>
        <w:ind w:left="0"/>
        <w:jc w:val="both"/>
        <w:rPr>
          <w:rFonts w:ascii="Times New Roman" w:hAnsi="Times New Roman" w:cs="Times New Roman"/>
        </w:rPr>
      </w:pPr>
    </w:p>
    <w:p w14:paraId="7FCC834D" w14:textId="63D62D63" w:rsidR="00762152" w:rsidRDefault="00762152" w:rsidP="00BF02B7">
      <w:pPr>
        <w:pStyle w:val="af0"/>
        <w:widowControl/>
        <w:ind w:left="0"/>
        <w:jc w:val="both"/>
        <w:rPr>
          <w:rFonts w:ascii="Times New Roman" w:hAnsi="Times New Roman" w:cs="Times New Roman"/>
        </w:rPr>
      </w:pPr>
    </w:p>
    <w:p w14:paraId="2A981817" w14:textId="27E0FE21" w:rsidR="00762152" w:rsidRDefault="00762152" w:rsidP="00BF02B7">
      <w:pPr>
        <w:pStyle w:val="af0"/>
        <w:widowControl/>
        <w:ind w:left="0"/>
        <w:jc w:val="both"/>
        <w:rPr>
          <w:rFonts w:ascii="Times New Roman" w:hAnsi="Times New Roman" w:cs="Times New Roman"/>
        </w:rPr>
      </w:pPr>
    </w:p>
    <w:p w14:paraId="7D81EE4F" w14:textId="7CA040FC" w:rsidR="00762152" w:rsidRDefault="00762152" w:rsidP="00BF02B7">
      <w:pPr>
        <w:pStyle w:val="af0"/>
        <w:widowControl/>
        <w:ind w:left="0"/>
        <w:jc w:val="both"/>
        <w:rPr>
          <w:rFonts w:ascii="Times New Roman" w:hAnsi="Times New Roman" w:cs="Times New Roman"/>
        </w:rPr>
      </w:pPr>
    </w:p>
    <w:p w14:paraId="2AEA0027" w14:textId="6E14B4B4" w:rsidR="00762152" w:rsidRDefault="00762152" w:rsidP="00BF02B7">
      <w:pPr>
        <w:pStyle w:val="af0"/>
        <w:widowControl/>
        <w:ind w:left="0"/>
        <w:jc w:val="both"/>
        <w:rPr>
          <w:rFonts w:ascii="Times New Roman" w:hAnsi="Times New Roman" w:cs="Times New Roman"/>
        </w:rPr>
      </w:pPr>
    </w:p>
    <w:p w14:paraId="2B6543BF" w14:textId="66E4AEA8" w:rsidR="00762152" w:rsidRDefault="00762152" w:rsidP="00BF02B7">
      <w:pPr>
        <w:pStyle w:val="af0"/>
        <w:widowControl/>
        <w:ind w:left="0"/>
        <w:jc w:val="both"/>
        <w:rPr>
          <w:rFonts w:ascii="Times New Roman" w:hAnsi="Times New Roman" w:cs="Times New Roman"/>
        </w:rPr>
      </w:pPr>
    </w:p>
    <w:p w14:paraId="187C9477" w14:textId="77777777" w:rsidR="00762152" w:rsidRPr="00762152" w:rsidRDefault="00762152" w:rsidP="00762152">
      <w:pPr>
        <w:widowControl/>
        <w:jc w:val="center"/>
        <w:rPr>
          <w:rFonts w:ascii="Times New Roman" w:hAnsi="Times New Roman" w:cs="Times New Roman"/>
          <w:b/>
          <w:bCs/>
        </w:rPr>
      </w:pPr>
      <w:r w:rsidRPr="00762152">
        <w:rPr>
          <w:rFonts w:ascii="Times New Roman" w:hAnsi="Times New Roman" w:cs="Times New Roman"/>
          <w:b/>
          <w:bCs/>
        </w:rPr>
        <w:lastRenderedPageBreak/>
        <w:t>ЛИСТ ОЗНАКОМЛЕНИЯ</w:t>
      </w:r>
    </w:p>
    <w:p w14:paraId="6E0D4CAD" w14:textId="7C5FC24E" w:rsidR="00762152" w:rsidRDefault="00762152" w:rsidP="004A4D47">
      <w:pPr>
        <w:widowControl/>
        <w:jc w:val="center"/>
        <w:rPr>
          <w:rFonts w:ascii="Times New Roman" w:hAnsi="Times New Roman" w:cs="Times New Roman"/>
        </w:rPr>
      </w:pPr>
      <w:r w:rsidRPr="00762152">
        <w:rPr>
          <w:rFonts w:ascii="Times New Roman" w:hAnsi="Times New Roman" w:cs="Times New Roman"/>
        </w:rPr>
        <w:t>с приказом</w:t>
      </w:r>
      <w:r w:rsidR="004A4D47">
        <w:rPr>
          <w:rFonts w:ascii="Times New Roman" w:hAnsi="Times New Roman" w:cs="Times New Roman"/>
        </w:rPr>
        <w:t xml:space="preserve"> МБОУ «Школа №88»</w:t>
      </w:r>
      <w:r w:rsidRPr="00762152">
        <w:rPr>
          <w:rFonts w:ascii="Times New Roman" w:hAnsi="Times New Roman" w:cs="Times New Roman"/>
        </w:rPr>
        <w:t xml:space="preserve"> №304 от 29.08.2025 г. </w:t>
      </w:r>
      <w:r w:rsidR="004A4D47">
        <w:rPr>
          <w:rFonts w:ascii="Times New Roman" w:hAnsi="Times New Roman" w:cs="Times New Roman"/>
        </w:rPr>
        <w:br/>
      </w:r>
      <w:r w:rsidRPr="00762152">
        <w:rPr>
          <w:rFonts w:ascii="Times New Roman" w:hAnsi="Times New Roman" w:cs="Times New Roman"/>
        </w:rPr>
        <w:t>«О запрете незаконного сбора денежных</w:t>
      </w:r>
      <w:r w:rsidR="004A4D47">
        <w:rPr>
          <w:rFonts w:ascii="Times New Roman" w:hAnsi="Times New Roman" w:cs="Times New Roman"/>
        </w:rPr>
        <w:t xml:space="preserve"> </w:t>
      </w:r>
      <w:r w:rsidRPr="00762152">
        <w:rPr>
          <w:rFonts w:ascii="Times New Roman" w:hAnsi="Times New Roman" w:cs="Times New Roman"/>
        </w:rPr>
        <w:t xml:space="preserve">средств с родителей </w:t>
      </w:r>
      <w:r w:rsidR="004A4D47">
        <w:rPr>
          <w:rFonts w:ascii="Times New Roman" w:hAnsi="Times New Roman" w:cs="Times New Roman"/>
        </w:rPr>
        <w:br/>
      </w:r>
      <w:r w:rsidRPr="00762152">
        <w:rPr>
          <w:rFonts w:ascii="Times New Roman" w:hAnsi="Times New Roman" w:cs="Times New Roman"/>
        </w:rPr>
        <w:t>(законных представителей) обучающихся МБОУ «Школа №88»</w:t>
      </w:r>
    </w:p>
    <w:tbl>
      <w:tblPr>
        <w:tblStyle w:val="aa"/>
        <w:tblW w:w="9385" w:type="dxa"/>
        <w:tblInd w:w="108" w:type="dxa"/>
        <w:tblLook w:val="04A0" w:firstRow="1" w:lastRow="0" w:firstColumn="1" w:lastColumn="0" w:noHBand="0" w:noVBand="1"/>
      </w:tblPr>
      <w:tblGrid>
        <w:gridCol w:w="498"/>
        <w:gridCol w:w="5201"/>
        <w:gridCol w:w="1985"/>
        <w:gridCol w:w="1701"/>
      </w:tblGrid>
      <w:tr w:rsidR="004A4D47" w:rsidRPr="007A2E98" w14:paraId="1B09BBFC" w14:textId="77777777" w:rsidTr="008D0B5E">
        <w:trPr>
          <w:trHeight w:val="413"/>
        </w:trPr>
        <w:tc>
          <w:tcPr>
            <w:tcW w:w="498" w:type="dxa"/>
            <w:vMerge w:val="restart"/>
            <w:shd w:val="clear" w:color="auto" w:fill="auto"/>
            <w:vAlign w:val="center"/>
          </w:tcPr>
          <w:p w14:paraId="31138AF4" w14:textId="77777777" w:rsidR="004A4D47" w:rsidRPr="007A2E98" w:rsidRDefault="004A4D47" w:rsidP="004A4D47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5201" w:type="dxa"/>
            <w:vMerge w:val="restart"/>
            <w:shd w:val="clear" w:color="auto" w:fill="auto"/>
            <w:vAlign w:val="center"/>
          </w:tcPr>
          <w:p w14:paraId="55C675A0" w14:textId="77777777" w:rsidR="004A4D47" w:rsidRPr="004A4D47" w:rsidRDefault="004A4D47" w:rsidP="00F31B1F">
            <w:pPr>
              <w:jc w:val="center"/>
              <w:rPr>
                <w:b/>
                <w:sz w:val="24"/>
                <w:szCs w:val="24"/>
              </w:rPr>
            </w:pPr>
            <w:r w:rsidRPr="004A4D47">
              <w:rPr>
                <w:b/>
                <w:sz w:val="24"/>
                <w:szCs w:val="24"/>
              </w:rPr>
              <w:t>ФИО классного руководителя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399B6F4D" w14:textId="77777777" w:rsidR="004A4D47" w:rsidRPr="007A2E98" w:rsidRDefault="004A4D47" w:rsidP="00F31B1F">
            <w:pPr>
              <w:jc w:val="center"/>
              <w:rPr>
                <w:b/>
              </w:rPr>
            </w:pPr>
            <w:r>
              <w:rPr>
                <w:b/>
              </w:rPr>
              <w:t>Ознакомлен (а)</w:t>
            </w:r>
          </w:p>
        </w:tc>
      </w:tr>
      <w:tr w:rsidR="004A4D47" w14:paraId="1C8AFC1D" w14:textId="77777777" w:rsidTr="008D0B5E">
        <w:trPr>
          <w:trHeight w:val="512"/>
        </w:trPr>
        <w:tc>
          <w:tcPr>
            <w:tcW w:w="498" w:type="dxa"/>
            <w:vMerge/>
            <w:vAlign w:val="center"/>
          </w:tcPr>
          <w:p w14:paraId="5F7D724F" w14:textId="77777777" w:rsidR="004A4D47" w:rsidRPr="0086087A" w:rsidRDefault="004A4D47" w:rsidP="004A4D47">
            <w:pPr>
              <w:pStyle w:val="af0"/>
              <w:widowControl/>
              <w:numPr>
                <w:ilvl w:val="0"/>
                <w:numId w:val="36"/>
              </w:numPr>
              <w:rPr>
                <w:bCs/>
              </w:rPr>
            </w:pPr>
          </w:p>
        </w:tc>
        <w:tc>
          <w:tcPr>
            <w:tcW w:w="5201" w:type="dxa"/>
            <w:vMerge/>
            <w:vAlign w:val="center"/>
          </w:tcPr>
          <w:p w14:paraId="6A9730A4" w14:textId="77777777" w:rsidR="004A4D47" w:rsidRPr="004A4D47" w:rsidRDefault="004A4D47" w:rsidP="00F31B1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531EBA7" w14:textId="77777777" w:rsidR="004A4D47" w:rsidRPr="009B78E6" w:rsidRDefault="004A4D47" w:rsidP="00F31B1F">
            <w:pPr>
              <w:jc w:val="center"/>
              <w:rPr>
                <w:b/>
                <w:bCs/>
              </w:rPr>
            </w:pPr>
            <w:r w:rsidRPr="009B78E6">
              <w:rPr>
                <w:b/>
                <w:bCs/>
              </w:rPr>
              <w:t>Дата</w:t>
            </w:r>
          </w:p>
        </w:tc>
        <w:tc>
          <w:tcPr>
            <w:tcW w:w="1701" w:type="dxa"/>
            <w:vAlign w:val="center"/>
          </w:tcPr>
          <w:p w14:paraId="272A4AF9" w14:textId="77777777" w:rsidR="004A4D47" w:rsidRPr="009B78E6" w:rsidRDefault="004A4D47" w:rsidP="00F31B1F">
            <w:pPr>
              <w:jc w:val="center"/>
              <w:rPr>
                <w:b/>
                <w:bCs/>
              </w:rPr>
            </w:pPr>
            <w:r w:rsidRPr="009B78E6">
              <w:rPr>
                <w:b/>
                <w:bCs/>
              </w:rPr>
              <w:t>Подпись</w:t>
            </w:r>
          </w:p>
        </w:tc>
      </w:tr>
      <w:tr w:rsidR="004A4D47" w14:paraId="787DB3A5" w14:textId="77777777" w:rsidTr="008D0B5E">
        <w:trPr>
          <w:trHeight w:val="512"/>
        </w:trPr>
        <w:tc>
          <w:tcPr>
            <w:tcW w:w="498" w:type="dxa"/>
            <w:vAlign w:val="center"/>
          </w:tcPr>
          <w:p w14:paraId="1AF6AD38" w14:textId="77777777" w:rsidR="004A4D47" w:rsidRPr="0086087A" w:rsidRDefault="004A4D47" w:rsidP="004A4D47">
            <w:pPr>
              <w:pStyle w:val="af0"/>
              <w:widowControl/>
              <w:numPr>
                <w:ilvl w:val="0"/>
                <w:numId w:val="36"/>
              </w:numPr>
              <w:rPr>
                <w:bCs/>
              </w:rPr>
            </w:pPr>
          </w:p>
        </w:tc>
        <w:tc>
          <w:tcPr>
            <w:tcW w:w="5201" w:type="dxa"/>
            <w:vAlign w:val="center"/>
          </w:tcPr>
          <w:p w14:paraId="045FF82B" w14:textId="77777777" w:rsidR="004A4D47" w:rsidRPr="004A4D47" w:rsidRDefault="004A4D47" w:rsidP="00F31B1F">
            <w:pPr>
              <w:rPr>
                <w:sz w:val="24"/>
                <w:szCs w:val="24"/>
              </w:rPr>
            </w:pPr>
            <w:r w:rsidRPr="004A4D47">
              <w:rPr>
                <w:sz w:val="24"/>
                <w:szCs w:val="24"/>
              </w:rPr>
              <w:t>Деревянко Елена Владимировна</w:t>
            </w:r>
          </w:p>
        </w:tc>
        <w:tc>
          <w:tcPr>
            <w:tcW w:w="1985" w:type="dxa"/>
            <w:vAlign w:val="center"/>
          </w:tcPr>
          <w:p w14:paraId="70C02D49" w14:textId="77777777" w:rsidR="004A4D47" w:rsidRPr="003A7BB0" w:rsidRDefault="004A4D47" w:rsidP="00F31B1F"/>
        </w:tc>
        <w:tc>
          <w:tcPr>
            <w:tcW w:w="1701" w:type="dxa"/>
          </w:tcPr>
          <w:p w14:paraId="1796350B" w14:textId="77777777" w:rsidR="004A4D47" w:rsidRPr="003A7BB0" w:rsidRDefault="004A4D47" w:rsidP="00F31B1F"/>
        </w:tc>
      </w:tr>
      <w:tr w:rsidR="004A4D47" w14:paraId="6B2343FE" w14:textId="77777777" w:rsidTr="008D0B5E">
        <w:trPr>
          <w:trHeight w:val="512"/>
        </w:trPr>
        <w:tc>
          <w:tcPr>
            <w:tcW w:w="498" w:type="dxa"/>
            <w:vAlign w:val="center"/>
          </w:tcPr>
          <w:p w14:paraId="0961BA2E" w14:textId="77777777" w:rsidR="004A4D47" w:rsidRPr="0086087A" w:rsidRDefault="004A4D47" w:rsidP="004A4D47">
            <w:pPr>
              <w:pStyle w:val="af0"/>
              <w:widowControl/>
              <w:numPr>
                <w:ilvl w:val="0"/>
                <w:numId w:val="36"/>
              </w:numPr>
              <w:rPr>
                <w:bCs/>
                <w:lang w:val="en-US"/>
              </w:rPr>
            </w:pPr>
          </w:p>
        </w:tc>
        <w:tc>
          <w:tcPr>
            <w:tcW w:w="5201" w:type="dxa"/>
            <w:vAlign w:val="center"/>
          </w:tcPr>
          <w:p w14:paraId="0530264B" w14:textId="77777777" w:rsidR="004A4D47" w:rsidRPr="004A4D47" w:rsidRDefault="004A4D47" w:rsidP="00F31B1F">
            <w:pPr>
              <w:rPr>
                <w:sz w:val="24"/>
                <w:szCs w:val="24"/>
              </w:rPr>
            </w:pPr>
            <w:r w:rsidRPr="004A4D47">
              <w:rPr>
                <w:sz w:val="24"/>
                <w:szCs w:val="24"/>
              </w:rPr>
              <w:t>Курганская Наталья Николаевна</w:t>
            </w:r>
          </w:p>
        </w:tc>
        <w:tc>
          <w:tcPr>
            <w:tcW w:w="1985" w:type="dxa"/>
            <w:vAlign w:val="center"/>
          </w:tcPr>
          <w:p w14:paraId="2339CBD6" w14:textId="77777777" w:rsidR="004A4D47" w:rsidRPr="00F34DF8" w:rsidRDefault="004A4D47" w:rsidP="00F31B1F"/>
        </w:tc>
        <w:tc>
          <w:tcPr>
            <w:tcW w:w="1701" w:type="dxa"/>
          </w:tcPr>
          <w:p w14:paraId="7B4D9A3E" w14:textId="77777777" w:rsidR="004A4D47" w:rsidRPr="00F34DF8" w:rsidRDefault="004A4D47" w:rsidP="00F31B1F"/>
        </w:tc>
      </w:tr>
      <w:tr w:rsidR="004A4D47" w14:paraId="600B6F67" w14:textId="77777777" w:rsidTr="008D0B5E">
        <w:trPr>
          <w:trHeight w:val="512"/>
        </w:trPr>
        <w:tc>
          <w:tcPr>
            <w:tcW w:w="498" w:type="dxa"/>
            <w:vAlign w:val="center"/>
          </w:tcPr>
          <w:p w14:paraId="42F450B3" w14:textId="77777777" w:rsidR="004A4D47" w:rsidRPr="0086087A" w:rsidRDefault="004A4D47" w:rsidP="004A4D47">
            <w:pPr>
              <w:pStyle w:val="af0"/>
              <w:widowControl/>
              <w:numPr>
                <w:ilvl w:val="0"/>
                <w:numId w:val="36"/>
              </w:numPr>
              <w:rPr>
                <w:bCs/>
                <w:lang w:val="en-US"/>
              </w:rPr>
            </w:pPr>
          </w:p>
        </w:tc>
        <w:tc>
          <w:tcPr>
            <w:tcW w:w="5201" w:type="dxa"/>
            <w:vAlign w:val="center"/>
          </w:tcPr>
          <w:p w14:paraId="31C8AC62" w14:textId="77777777" w:rsidR="004A4D47" w:rsidRPr="004A4D47" w:rsidRDefault="004A4D47" w:rsidP="00F31B1F">
            <w:pPr>
              <w:rPr>
                <w:sz w:val="24"/>
                <w:szCs w:val="24"/>
              </w:rPr>
            </w:pPr>
            <w:proofErr w:type="spellStart"/>
            <w:r w:rsidRPr="004A4D47">
              <w:rPr>
                <w:sz w:val="24"/>
                <w:szCs w:val="24"/>
              </w:rPr>
              <w:t>Кисс</w:t>
            </w:r>
            <w:proofErr w:type="spellEnd"/>
            <w:r w:rsidRPr="004A4D47">
              <w:rPr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1985" w:type="dxa"/>
            <w:vAlign w:val="center"/>
          </w:tcPr>
          <w:p w14:paraId="7A89FEC5" w14:textId="77777777" w:rsidR="004A4D47" w:rsidRPr="00F34DF8" w:rsidRDefault="004A4D47" w:rsidP="00F31B1F"/>
        </w:tc>
        <w:tc>
          <w:tcPr>
            <w:tcW w:w="1701" w:type="dxa"/>
          </w:tcPr>
          <w:p w14:paraId="1AFFBD3C" w14:textId="77777777" w:rsidR="004A4D47" w:rsidRPr="00F34DF8" w:rsidRDefault="004A4D47" w:rsidP="00F31B1F"/>
        </w:tc>
      </w:tr>
      <w:tr w:rsidR="004A4D47" w14:paraId="0063A36E" w14:textId="77777777" w:rsidTr="008D0B5E">
        <w:trPr>
          <w:trHeight w:val="512"/>
        </w:trPr>
        <w:tc>
          <w:tcPr>
            <w:tcW w:w="498" w:type="dxa"/>
            <w:vAlign w:val="center"/>
          </w:tcPr>
          <w:p w14:paraId="31BD9CA2" w14:textId="77777777" w:rsidR="004A4D47" w:rsidRPr="0086087A" w:rsidRDefault="004A4D47" w:rsidP="004A4D47">
            <w:pPr>
              <w:pStyle w:val="af0"/>
              <w:widowControl/>
              <w:numPr>
                <w:ilvl w:val="0"/>
                <w:numId w:val="36"/>
              </w:numPr>
              <w:rPr>
                <w:bCs/>
                <w:lang w:val="en-US"/>
              </w:rPr>
            </w:pPr>
          </w:p>
        </w:tc>
        <w:tc>
          <w:tcPr>
            <w:tcW w:w="5201" w:type="dxa"/>
            <w:vAlign w:val="center"/>
          </w:tcPr>
          <w:p w14:paraId="522EC100" w14:textId="77777777" w:rsidR="004A4D47" w:rsidRPr="004A4D47" w:rsidRDefault="004A4D47" w:rsidP="00F31B1F">
            <w:pPr>
              <w:rPr>
                <w:sz w:val="24"/>
                <w:szCs w:val="24"/>
              </w:rPr>
            </w:pPr>
            <w:r w:rsidRPr="004A4D47">
              <w:rPr>
                <w:sz w:val="24"/>
                <w:szCs w:val="24"/>
              </w:rPr>
              <w:t>Васильченко Галина Юрьевна</w:t>
            </w:r>
          </w:p>
        </w:tc>
        <w:tc>
          <w:tcPr>
            <w:tcW w:w="1985" w:type="dxa"/>
            <w:vAlign w:val="center"/>
          </w:tcPr>
          <w:p w14:paraId="66AF0825" w14:textId="77777777" w:rsidR="004A4D47" w:rsidRPr="00F34DF8" w:rsidRDefault="004A4D47" w:rsidP="00F31B1F"/>
        </w:tc>
        <w:tc>
          <w:tcPr>
            <w:tcW w:w="1701" w:type="dxa"/>
          </w:tcPr>
          <w:p w14:paraId="63D869E7" w14:textId="77777777" w:rsidR="004A4D47" w:rsidRPr="00F34DF8" w:rsidRDefault="004A4D47" w:rsidP="00F31B1F"/>
        </w:tc>
      </w:tr>
      <w:tr w:rsidR="004A4D47" w14:paraId="0121591A" w14:textId="77777777" w:rsidTr="008D0B5E">
        <w:trPr>
          <w:trHeight w:val="512"/>
        </w:trPr>
        <w:tc>
          <w:tcPr>
            <w:tcW w:w="498" w:type="dxa"/>
            <w:vAlign w:val="center"/>
          </w:tcPr>
          <w:p w14:paraId="098164A4" w14:textId="77777777" w:rsidR="004A4D47" w:rsidRPr="0086087A" w:rsidRDefault="004A4D47" w:rsidP="004A4D47">
            <w:pPr>
              <w:pStyle w:val="af0"/>
              <w:widowControl/>
              <w:numPr>
                <w:ilvl w:val="0"/>
                <w:numId w:val="36"/>
              </w:numPr>
              <w:rPr>
                <w:bCs/>
                <w:lang w:val="en-US"/>
              </w:rPr>
            </w:pPr>
          </w:p>
        </w:tc>
        <w:tc>
          <w:tcPr>
            <w:tcW w:w="5201" w:type="dxa"/>
            <w:vAlign w:val="center"/>
          </w:tcPr>
          <w:p w14:paraId="43FEAB77" w14:textId="77777777" w:rsidR="004A4D47" w:rsidRPr="004A4D47" w:rsidRDefault="004A4D47" w:rsidP="00F31B1F">
            <w:pPr>
              <w:rPr>
                <w:sz w:val="24"/>
                <w:szCs w:val="24"/>
              </w:rPr>
            </w:pPr>
            <w:r w:rsidRPr="004A4D47">
              <w:rPr>
                <w:sz w:val="24"/>
                <w:szCs w:val="24"/>
              </w:rPr>
              <w:t>Петренко Наталья Валерьевна</w:t>
            </w:r>
          </w:p>
        </w:tc>
        <w:tc>
          <w:tcPr>
            <w:tcW w:w="1985" w:type="dxa"/>
            <w:vAlign w:val="center"/>
          </w:tcPr>
          <w:p w14:paraId="1C04CBD1" w14:textId="77777777" w:rsidR="004A4D47" w:rsidRDefault="004A4D47" w:rsidP="00F31B1F"/>
        </w:tc>
        <w:tc>
          <w:tcPr>
            <w:tcW w:w="1701" w:type="dxa"/>
          </w:tcPr>
          <w:p w14:paraId="7F0BC213" w14:textId="77777777" w:rsidR="004A4D47" w:rsidRDefault="004A4D47" w:rsidP="00F31B1F"/>
        </w:tc>
      </w:tr>
      <w:tr w:rsidR="004A4D47" w14:paraId="36892C0C" w14:textId="77777777" w:rsidTr="008D0B5E">
        <w:trPr>
          <w:trHeight w:val="512"/>
        </w:trPr>
        <w:tc>
          <w:tcPr>
            <w:tcW w:w="498" w:type="dxa"/>
            <w:vAlign w:val="center"/>
          </w:tcPr>
          <w:p w14:paraId="7763FA35" w14:textId="77777777" w:rsidR="004A4D47" w:rsidRPr="0086087A" w:rsidRDefault="004A4D47" w:rsidP="004A4D47">
            <w:pPr>
              <w:pStyle w:val="af0"/>
              <w:widowControl/>
              <w:numPr>
                <w:ilvl w:val="0"/>
                <w:numId w:val="36"/>
              </w:numPr>
              <w:rPr>
                <w:bCs/>
                <w:lang w:val="en-US"/>
              </w:rPr>
            </w:pPr>
          </w:p>
        </w:tc>
        <w:tc>
          <w:tcPr>
            <w:tcW w:w="5201" w:type="dxa"/>
            <w:vAlign w:val="center"/>
          </w:tcPr>
          <w:p w14:paraId="5182B332" w14:textId="77777777" w:rsidR="004A4D47" w:rsidRPr="004A4D47" w:rsidRDefault="004A4D47" w:rsidP="00F31B1F">
            <w:pPr>
              <w:rPr>
                <w:sz w:val="24"/>
                <w:szCs w:val="24"/>
              </w:rPr>
            </w:pPr>
            <w:r w:rsidRPr="004A4D47">
              <w:rPr>
                <w:sz w:val="24"/>
                <w:szCs w:val="24"/>
              </w:rPr>
              <w:t>Васильченко Галина Юрьевна</w:t>
            </w:r>
          </w:p>
        </w:tc>
        <w:tc>
          <w:tcPr>
            <w:tcW w:w="1985" w:type="dxa"/>
            <w:vAlign w:val="center"/>
          </w:tcPr>
          <w:p w14:paraId="1E2178C8" w14:textId="77777777" w:rsidR="004A4D47" w:rsidRDefault="004A4D47" w:rsidP="00F31B1F"/>
        </w:tc>
        <w:tc>
          <w:tcPr>
            <w:tcW w:w="1701" w:type="dxa"/>
          </w:tcPr>
          <w:p w14:paraId="05234E8D" w14:textId="77777777" w:rsidR="004A4D47" w:rsidRDefault="004A4D47" w:rsidP="00F31B1F"/>
        </w:tc>
      </w:tr>
      <w:tr w:rsidR="004A4D47" w14:paraId="258EA50A" w14:textId="77777777" w:rsidTr="008D0B5E">
        <w:trPr>
          <w:trHeight w:val="512"/>
        </w:trPr>
        <w:tc>
          <w:tcPr>
            <w:tcW w:w="498" w:type="dxa"/>
            <w:vAlign w:val="center"/>
          </w:tcPr>
          <w:p w14:paraId="476BA45F" w14:textId="77777777" w:rsidR="004A4D47" w:rsidRPr="0086087A" w:rsidRDefault="004A4D47" w:rsidP="004A4D47">
            <w:pPr>
              <w:pStyle w:val="af0"/>
              <w:widowControl/>
              <w:numPr>
                <w:ilvl w:val="0"/>
                <w:numId w:val="36"/>
              </w:numPr>
              <w:rPr>
                <w:bCs/>
                <w:lang w:val="en-US"/>
              </w:rPr>
            </w:pPr>
          </w:p>
        </w:tc>
        <w:tc>
          <w:tcPr>
            <w:tcW w:w="5201" w:type="dxa"/>
            <w:vAlign w:val="center"/>
          </w:tcPr>
          <w:p w14:paraId="078DAC74" w14:textId="77777777" w:rsidR="004A4D47" w:rsidRPr="004A4D47" w:rsidRDefault="004A4D47" w:rsidP="00F31B1F">
            <w:pPr>
              <w:rPr>
                <w:sz w:val="24"/>
                <w:szCs w:val="24"/>
              </w:rPr>
            </w:pPr>
            <w:proofErr w:type="spellStart"/>
            <w:r w:rsidRPr="004A4D47">
              <w:rPr>
                <w:sz w:val="24"/>
                <w:szCs w:val="24"/>
              </w:rPr>
              <w:t>Кисс</w:t>
            </w:r>
            <w:proofErr w:type="spellEnd"/>
            <w:r w:rsidRPr="004A4D47">
              <w:rPr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1985" w:type="dxa"/>
            <w:vAlign w:val="center"/>
          </w:tcPr>
          <w:p w14:paraId="611D8CBF" w14:textId="77777777" w:rsidR="004A4D47" w:rsidRDefault="004A4D47" w:rsidP="00F31B1F"/>
        </w:tc>
        <w:tc>
          <w:tcPr>
            <w:tcW w:w="1701" w:type="dxa"/>
          </w:tcPr>
          <w:p w14:paraId="45AD547A" w14:textId="77777777" w:rsidR="004A4D47" w:rsidRDefault="004A4D47" w:rsidP="00F31B1F"/>
        </w:tc>
      </w:tr>
      <w:tr w:rsidR="004A4D47" w14:paraId="5BE1AD04" w14:textId="77777777" w:rsidTr="008D0B5E">
        <w:trPr>
          <w:trHeight w:val="512"/>
        </w:trPr>
        <w:tc>
          <w:tcPr>
            <w:tcW w:w="498" w:type="dxa"/>
            <w:vAlign w:val="center"/>
          </w:tcPr>
          <w:p w14:paraId="6C5E2681" w14:textId="77777777" w:rsidR="004A4D47" w:rsidRPr="0086087A" w:rsidRDefault="004A4D47" w:rsidP="004A4D47">
            <w:pPr>
              <w:pStyle w:val="af0"/>
              <w:widowControl/>
              <w:numPr>
                <w:ilvl w:val="0"/>
                <w:numId w:val="36"/>
              </w:numPr>
              <w:rPr>
                <w:bCs/>
                <w:lang w:val="en-US"/>
              </w:rPr>
            </w:pPr>
          </w:p>
        </w:tc>
        <w:tc>
          <w:tcPr>
            <w:tcW w:w="5201" w:type="dxa"/>
            <w:vAlign w:val="center"/>
          </w:tcPr>
          <w:p w14:paraId="72F813B4" w14:textId="77777777" w:rsidR="004A4D47" w:rsidRPr="004A4D47" w:rsidRDefault="004A4D47" w:rsidP="00F31B1F">
            <w:pPr>
              <w:rPr>
                <w:sz w:val="24"/>
                <w:szCs w:val="24"/>
              </w:rPr>
            </w:pPr>
            <w:proofErr w:type="spellStart"/>
            <w:r w:rsidRPr="004A4D47">
              <w:rPr>
                <w:sz w:val="24"/>
                <w:szCs w:val="24"/>
              </w:rPr>
              <w:t>Посиделова</w:t>
            </w:r>
            <w:proofErr w:type="spellEnd"/>
            <w:r w:rsidRPr="004A4D47">
              <w:rPr>
                <w:sz w:val="24"/>
                <w:szCs w:val="24"/>
              </w:rPr>
              <w:t xml:space="preserve"> Наталья Дмитриевна</w:t>
            </w:r>
          </w:p>
        </w:tc>
        <w:tc>
          <w:tcPr>
            <w:tcW w:w="1985" w:type="dxa"/>
            <w:vAlign w:val="center"/>
          </w:tcPr>
          <w:p w14:paraId="3218CF83" w14:textId="77777777" w:rsidR="004A4D47" w:rsidRDefault="004A4D47" w:rsidP="00F31B1F"/>
        </w:tc>
        <w:tc>
          <w:tcPr>
            <w:tcW w:w="1701" w:type="dxa"/>
          </w:tcPr>
          <w:p w14:paraId="7CDD9673" w14:textId="77777777" w:rsidR="004A4D47" w:rsidRDefault="004A4D47" w:rsidP="00F31B1F"/>
        </w:tc>
      </w:tr>
      <w:tr w:rsidR="004A4D47" w14:paraId="5236C214" w14:textId="77777777" w:rsidTr="008D0B5E">
        <w:trPr>
          <w:trHeight w:val="512"/>
        </w:trPr>
        <w:tc>
          <w:tcPr>
            <w:tcW w:w="498" w:type="dxa"/>
            <w:vAlign w:val="center"/>
          </w:tcPr>
          <w:p w14:paraId="7BB75A60" w14:textId="77777777" w:rsidR="004A4D47" w:rsidRPr="0086087A" w:rsidRDefault="004A4D47" w:rsidP="004A4D47">
            <w:pPr>
              <w:pStyle w:val="af0"/>
              <w:widowControl/>
              <w:numPr>
                <w:ilvl w:val="0"/>
                <w:numId w:val="36"/>
              </w:numPr>
              <w:rPr>
                <w:bCs/>
                <w:lang w:val="en-US"/>
              </w:rPr>
            </w:pPr>
          </w:p>
        </w:tc>
        <w:tc>
          <w:tcPr>
            <w:tcW w:w="5201" w:type="dxa"/>
            <w:vAlign w:val="center"/>
          </w:tcPr>
          <w:p w14:paraId="4413129B" w14:textId="77777777" w:rsidR="004A4D47" w:rsidRPr="004A4D47" w:rsidRDefault="004A4D47" w:rsidP="00F31B1F">
            <w:pPr>
              <w:rPr>
                <w:sz w:val="24"/>
                <w:szCs w:val="24"/>
              </w:rPr>
            </w:pPr>
            <w:proofErr w:type="spellStart"/>
            <w:r w:rsidRPr="004A4D47">
              <w:rPr>
                <w:sz w:val="24"/>
                <w:szCs w:val="24"/>
              </w:rPr>
              <w:t>Галызина</w:t>
            </w:r>
            <w:proofErr w:type="spellEnd"/>
            <w:r w:rsidRPr="004A4D47">
              <w:rPr>
                <w:sz w:val="24"/>
                <w:szCs w:val="24"/>
              </w:rPr>
              <w:t xml:space="preserve"> Дарья Владимировна</w:t>
            </w:r>
          </w:p>
        </w:tc>
        <w:tc>
          <w:tcPr>
            <w:tcW w:w="1985" w:type="dxa"/>
            <w:vAlign w:val="center"/>
          </w:tcPr>
          <w:p w14:paraId="2ABD965B" w14:textId="77777777" w:rsidR="004A4D47" w:rsidRDefault="004A4D47" w:rsidP="00F31B1F"/>
        </w:tc>
        <w:tc>
          <w:tcPr>
            <w:tcW w:w="1701" w:type="dxa"/>
          </w:tcPr>
          <w:p w14:paraId="463DF6ED" w14:textId="77777777" w:rsidR="004A4D47" w:rsidRDefault="004A4D47" w:rsidP="00F31B1F"/>
        </w:tc>
      </w:tr>
      <w:tr w:rsidR="004A4D47" w14:paraId="09EDA086" w14:textId="77777777" w:rsidTr="008D0B5E">
        <w:trPr>
          <w:trHeight w:val="512"/>
        </w:trPr>
        <w:tc>
          <w:tcPr>
            <w:tcW w:w="498" w:type="dxa"/>
            <w:vAlign w:val="center"/>
          </w:tcPr>
          <w:p w14:paraId="19C06D42" w14:textId="77777777" w:rsidR="004A4D47" w:rsidRPr="0086087A" w:rsidRDefault="004A4D47" w:rsidP="004A4D47">
            <w:pPr>
              <w:pStyle w:val="af0"/>
              <w:widowControl/>
              <w:numPr>
                <w:ilvl w:val="0"/>
                <w:numId w:val="36"/>
              </w:numPr>
              <w:rPr>
                <w:bCs/>
                <w:lang w:val="en-US"/>
              </w:rPr>
            </w:pPr>
          </w:p>
        </w:tc>
        <w:tc>
          <w:tcPr>
            <w:tcW w:w="5201" w:type="dxa"/>
            <w:vAlign w:val="center"/>
          </w:tcPr>
          <w:p w14:paraId="062C3759" w14:textId="77777777" w:rsidR="004A4D47" w:rsidRPr="004A4D47" w:rsidRDefault="004A4D47" w:rsidP="00F31B1F">
            <w:pPr>
              <w:rPr>
                <w:sz w:val="24"/>
                <w:szCs w:val="24"/>
              </w:rPr>
            </w:pPr>
            <w:proofErr w:type="spellStart"/>
            <w:r w:rsidRPr="004A4D47">
              <w:rPr>
                <w:sz w:val="24"/>
                <w:szCs w:val="24"/>
              </w:rPr>
              <w:t>Гладнева</w:t>
            </w:r>
            <w:proofErr w:type="spellEnd"/>
            <w:r w:rsidRPr="004A4D47">
              <w:rPr>
                <w:sz w:val="24"/>
                <w:szCs w:val="24"/>
              </w:rPr>
              <w:t xml:space="preserve"> Марина Валерьевна</w:t>
            </w:r>
          </w:p>
        </w:tc>
        <w:tc>
          <w:tcPr>
            <w:tcW w:w="1985" w:type="dxa"/>
            <w:vAlign w:val="center"/>
          </w:tcPr>
          <w:p w14:paraId="695417EA" w14:textId="77777777" w:rsidR="004A4D47" w:rsidRDefault="004A4D47" w:rsidP="00F31B1F"/>
        </w:tc>
        <w:tc>
          <w:tcPr>
            <w:tcW w:w="1701" w:type="dxa"/>
          </w:tcPr>
          <w:p w14:paraId="5A2649E4" w14:textId="77777777" w:rsidR="004A4D47" w:rsidRDefault="004A4D47" w:rsidP="00F31B1F"/>
        </w:tc>
      </w:tr>
      <w:tr w:rsidR="004A4D47" w14:paraId="1AFD666F" w14:textId="77777777" w:rsidTr="008D0B5E">
        <w:trPr>
          <w:trHeight w:val="512"/>
        </w:trPr>
        <w:tc>
          <w:tcPr>
            <w:tcW w:w="498" w:type="dxa"/>
            <w:vAlign w:val="center"/>
          </w:tcPr>
          <w:p w14:paraId="7C33EF58" w14:textId="77777777" w:rsidR="004A4D47" w:rsidRPr="0086087A" w:rsidRDefault="004A4D47" w:rsidP="004A4D47">
            <w:pPr>
              <w:pStyle w:val="af0"/>
              <w:widowControl/>
              <w:numPr>
                <w:ilvl w:val="0"/>
                <w:numId w:val="36"/>
              </w:numPr>
              <w:rPr>
                <w:bCs/>
                <w:lang w:val="en-US"/>
              </w:rPr>
            </w:pPr>
          </w:p>
        </w:tc>
        <w:tc>
          <w:tcPr>
            <w:tcW w:w="5201" w:type="dxa"/>
            <w:vAlign w:val="center"/>
          </w:tcPr>
          <w:p w14:paraId="6F720BC9" w14:textId="77777777" w:rsidR="004A4D47" w:rsidRPr="004A4D47" w:rsidRDefault="004A4D47" w:rsidP="00F31B1F">
            <w:pPr>
              <w:rPr>
                <w:sz w:val="24"/>
                <w:szCs w:val="24"/>
              </w:rPr>
            </w:pPr>
            <w:r w:rsidRPr="004A4D47">
              <w:rPr>
                <w:sz w:val="24"/>
                <w:szCs w:val="24"/>
              </w:rPr>
              <w:t>Смолякова Людмила Ивановна</w:t>
            </w:r>
          </w:p>
        </w:tc>
        <w:tc>
          <w:tcPr>
            <w:tcW w:w="1985" w:type="dxa"/>
            <w:vAlign w:val="center"/>
          </w:tcPr>
          <w:p w14:paraId="053B11F0" w14:textId="77777777" w:rsidR="004A4D47" w:rsidRDefault="004A4D47" w:rsidP="00F31B1F"/>
        </w:tc>
        <w:tc>
          <w:tcPr>
            <w:tcW w:w="1701" w:type="dxa"/>
          </w:tcPr>
          <w:p w14:paraId="462BD7AA" w14:textId="77777777" w:rsidR="004A4D47" w:rsidRDefault="004A4D47" w:rsidP="00F31B1F"/>
        </w:tc>
      </w:tr>
      <w:tr w:rsidR="004A4D47" w14:paraId="28A737D9" w14:textId="77777777" w:rsidTr="008D0B5E">
        <w:trPr>
          <w:trHeight w:val="512"/>
        </w:trPr>
        <w:tc>
          <w:tcPr>
            <w:tcW w:w="498" w:type="dxa"/>
            <w:vAlign w:val="center"/>
          </w:tcPr>
          <w:p w14:paraId="064F635B" w14:textId="77777777" w:rsidR="004A4D47" w:rsidRPr="0086087A" w:rsidRDefault="004A4D47" w:rsidP="004A4D47">
            <w:pPr>
              <w:pStyle w:val="af0"/>
              <w:widowControl/>
              <w:numPr>
                <w:ilvl w:val="0"/>
                <w:numId w:val="36"/>
              </w:numPr>
              <w:rPr>
                <w:bCs/>
                <w:lang w:val="en-US"/>
              </w:rPr>
            </w:pPr>
          </w:p>
        </w:tc>
        <w:tc>
          <w:tcPr>
            <w:tcW w:w="5201" w:type="dxa"/>
            <w:vAlign w:val="center"/>
          </w:tcPr>
          <w:p w14:paraId="2EA341EC" w14:textId="77777777" w:rsidR="004A4D47" w:rsidRPr="004A4D47" w:rsidRDefault="004A4D47" w:rsidP="00F31B1F">
            <w:pPr>
              <w:rPr>
                <w:sz w:val="24"/>
                <w:szCs w:val="24"/>
              </w:rPr>
            </w:pPr>
            <w:r w:rsidRPr="004A4D47">
              <w:rPr>
                <w:sz w:val="24"/>
                <w:szCs w:val="24"/>
              </w:rPr>
              <w:t>Бобылева Лариса Вениаминовна</w:t>
            </w:r>
          </w:p>
        </w:tc>
        <w:tc>
          <w:tcPr>
            <w:tcW w:w="1985" w:type="dxa"/>
            <w:vAlign w:val="center"/>
          </w:tcPr>
          <w:p w14:paraId="4824C67D" w14:textId="77777777" w:rsidR="004A4D47" w:rsidRPr="00F34DF8" w:rsidRDefault="004A4D47" w:rsidP="00F31B1F"/>
        </w:tc>
        <w:tc>
          <w:tcPr>
            <w:tcW w:w="1701" w:type="dxa"/>
          </w:tcPr>
          <w:p w14:paraId="45DF7563" w14:textId="77777777" w:rsidR="004A4D47" w:rsidRPr="00F34DF8" w:rsidRDefault="004A4D47" w:rsidP="00F31B1F"/>
        </w:tc>
      </w:tr>
      <w:tr w:rsidR="004A4D47" w14:paraId="578BFCEB" w14:textId="77777777" w:rsidTr="008D0B5E">
        <w:trPr>
          <w:trHeight w:val="512"/>
        </w:trPr>
        <w:tc>
          <w:tcPr>
            <w:tcW w:w="498" w:type="dxa"/>
            <w:vAlign w:val="center"/>
          </w:tcPr>
          <w:p w14:paraId="3216545A" w14:textId="77777777" w:rsidR="004A4D47" w:rsidRPr="0086087A" w:rsidRDefault="004A4D47" w:rsidP="004A4D47">
            <w:pPr>
              <w:pStyle w:val="af0"/>
              <w:widowControl/>
              <w:numPr>
                <w:ilvl w:val="0"/>
                <w:numId w:val="36"/>
              </w:numPr>
              <w:rPr>
                <w:bCs/>
                <w:lang w:val="en-US"/>
              </w:rPr>
            </w:pPr>
          </w:p>
        </w:tc>
        <w:tc>
          <w:tcPr>
            <w:tcW w:w="5201" w:type="dxa"/>
            <w:vAlign w:val="center"/>
          </w:tcPr>
          <w:p w14:paraId="1DAED657" w14:textId="77777777" w:rsidR="004A4D47" w:rsidRPr="004A4D47" w:rsidRDefault="004A4D47" w:rsidP="00F31B1F">
            <w:pPr>
              <w:rPr>
                <w:sz w:val="24"/>
                <w:szCs w:val="24"/>
              </w:rPr>
            </w:pPr>
            <w:r w:rsidRPr="004A4D47">
              <w:rPr>
                <w:sz w:val="24"/>
                <w:szCs w:val="24"/>
              </w:rPr>
              <w:t>Шестопалова Татьяна Александровна</w:t>
            </w:r>
          </w:p>
        </w:tc>
        <w:tc>
          <w:tcPr>
            <w:tcW w:w="1985" w:type="dxa"/>
            <w:vAlign w:val="center"/>
          </w:tcPr>
          <w:p w14:paraId="576192AF" w14:textId="77777777" w:rsidR="004A4D47" w:rsidRDefault="004A4D47" w:rsidP="00F31B1F"/>
        </w:tc>
        <w:tc>
          <w:tcPr>
            <w:tcW w:w="1701" w:type="dxa"/>
          </w:tcPr>
          <w:p w14:paraId="55451D90" w14:textId="77777777" w:rsidR="004A4D47" w:rsidRDefault="004A4D47" w:rsidP="00F31B1F"/>
        </w:tc>
      </w:tr>
      <w:tr w:rsidR="004A4D47" w14:paraId="5DB487E8" w14:textId="77777777" w:rsidTr="008D0B5E">
        <w:trPr>
          <w:trHeight w:val="512"/>
        </w:trPr>
        <w:tc>
          <w:tcPr>
            <w:tcW w:w="498" w:type="dxa"/>
            <w:vAlign w:val="center"/>
          </w:tcPr>
          <w:p w14:paraId="3072BAE2" w14:textId="77777777" w:rsidR="004A4D47" w:rsidRPr="0086087A" w:rsidRDefault="004A4D47" w:rsidP="004A4D47">
            <w:pPr>
              <w:pStyle w:val="af0"/>
              <w:widowControl/>
              <w:numPr>
                <w:ilvl w:val="0"/>
                <w:numId w:val="36"/>
              </w:numPr>
              <w:rPr>
                <w:bCs/>
                <w:lang w:val="en-US"/>
              </w:rPr>
            </w:pPr>
          </w:p>
        </w:tc>
        <w:tc>
          <w:tcPr>
            <w:tcW w:w="5201" w:type="dxa"/>
            <w:vAlign w:val="center"/>
          </w:tcPr>
          <w:p w14:paraId="3C783F14" w14:textId="77777777" w:rsidR="004A4D47" w:rsidRPr="004A4D47" w:rsidRDefault="004A4D47" w:rsidP="00F31B1F">
            <w:pPr>
              <w:rPr>
                <w:sz w:val="24"/>
                <w:szCs w:val="24"/>
              </w:rPr>
            </w:pPr>
            <w:r w:rsidRPr="004A4D47">
              <w:rPr>
                <w:sz w:val="24"/>
                <w:szCs w:val="24"/>
              </w:rPr>
              <w:t>Ярославцева Наталия Владимировна</w:t>
            </w:r>
          </w:p>
        </w:tc>
        <w:tc>
          <w:tcPr>
            <w:tcW w:w="1985" w:type="dxa"/>
            <w:vAlign w:val="center"/>
          </w:tcPr>
          <w:p w14:paraId="6C18A6F9" w14:textId="77777777" w:rsidR="004A4D47" w:rsidRDefault="004A4D47" w:rsidP="00F31B1F"/>
        </w:tc>
        <w:tc>
          <w:tcPr>
            <w:tcW w:w="1701" w:type="dxa"/>
          </w:tcPr>
          <w:p w14:paraId="08CA8DF4" w14:textId="77777777" w:rsidR="004A4D47" w:rsidRDefault="004A4D47" w:rsidP="00F31B1F"/>
        </w:tc>
      </w:tr>
      <w:tr w:rsidR="004A4D47" w14:paraId="7985DE31" w14:textId="77777777" w:rsidTr="008D0B5E">
        <w:trPr>
          <w:trHeight w:val="512"/>
        </w:trPr>
        <w:tc>
          <w:tcPr>
            <w:tcW w:w="498" w:type="dxa"/>
            <w:vAlign w:val="center"/>
          </w:tcPr>
          <w:p w14:paraId="71CEA6F2" w14:textId="77777777" w:rsidR="004A4D47" w:rsidRPr="0086087A" w:rsidRDefault="004A4D47" w:rsidP="004A4D47">
            <w:pPr>
              <w:pStyle w:val="af0"/>
              <w:widowControl/>
              <w:numPr>
                <w:ilvl w:val="0"/>
                <w:numId w:val="36"/>
              </w:numPr>
              <w:rPr>
                <w:bCs/>
                <w:lang w:val="en-US"/>
              </w:rPr>
            </w:pPr>
          </w:p>
        </w:tc>
        <w:tc>
          <w:tcPr>
            <w:tcW w:w="5201" w:type="dxa"/>
            <w:vAlign w:val="center"/>
          </w:tcPr>
          <w:p w14:paraId="1FE77FB0" w14:textId="77777777" w:rsidR="004A4D47" w:rsidRPr="004A4D47" w:rsidRDefault="004A4D47" w:rsidP="00F31B1F">
            <w:pPr>
              <w:rPr>
                <w:sz w:val="24"/>
                <w:szCs w:val="24"/>
              </w:rPr>
            </w:pPr>
            <w:proofErr w:type="spellStart"/>
            <w:r w:rsidRPr="004A4D47">
              <w:rPr>
                <w:sz w:val="24"/>
                <w:szCs w:val="24"/>
              </w:rPr>
              <w:t>Чичкова</w:t>
            </w:r>
            <w:proofErr w:type="spellEnd"/>
            <w:r w:rsidRPr="004A4D47">
              <w:rPr>
                <w:sz w:val="24"/>
                <w:szCs w:val="24"/>
              </w:rPr>
              <w:t xml:space="preserve"> Екатерина Викторовна</w:t>
            </w:r>
          </w:p>
        </w:tc>
        <w:tc>
          <w:tcPr>
            <w:tcW w:w="1985" w:type="dxa"/>
            <w:vAlign w:val="center"/>
          </w:tcPr>
          <w:p w14:paraId="0F1A3A76" w14:textId="77777777" w:rsidR="004A4D47" w:rsidRDefault="004A4D47" w:rsidP="00F31B1F"/>
        </w:tc>
        <w:tc>
          <w:tcPr>
            <w:tcW w:w="1701" w:type="dxa"/>
          </w:tcPr>
          <w:p w14:paraId="7C418B31" w14:textId="77777777" w:rsidR="004A4D47" w:rsidRDefault="004A4D47" w:rsidP="00F31B1F"/>
        </w:tc>
      </w:tr>
      <w:tr w:rsidR="004A4D47" w14:paraId="3C1CFB85" w14:textId="77777777" w:rsidTr="008D0B5E">
        <w:trPr>
          <w:trHeight w:val="512"/>
        </w:trPr>
        <w:tc>
          <w:tcPr>
            <w:tcW w:w="498" w:type="dxa"/>
            <w:vAlign w:val="center"/>
          </w:tcPr>
          <w:p w14:paraId="1FAA06B2" w14:textId="77777777" w:rsidR="004A4D47" w:rsidRPr="0086087A" w:rsidRDefault="004A4D47" w:rsidP="004A4D47">
            <w:pPr>
              <w:pStyle w:val="af0"/>
              <w:widowControl/>
              <w:numPr>
                <w:ilvl w:val="0"/>
                <w:numId w:val="36"/>
              </w:numPr>
              <w:rPr>
                <w:bCs/>
                <w:lang w:val="en-US"/>
              </w:rPr>
            </w:pPr>
          </w:p>
        </w:tc>
        <w:tc>
          <w:tcPr>
            <w:tcW w:w="5201" w:type="dxa"/>
            <w:vAlign w:val="center"/>
          </w:tcPr>
          <w:p w14:paraId="58CFAF1B" w14:textId="77777777" w:rsidR="004A4D47" w:rsidRPr="004A4D47" w:rsidRDefault="004A4D47" w:rsidP="00F31B1F">
            <w:pPr>
              <w:rPr>
                <w:sz w:val="24"/>
                <w:szCs w:val="24"/>
              </w:rPr>
            </w:pPr>
            <w:proofErr w:type="spellStart"/>
            <w:r w:rsidRPr="004A4D47">
              <w:rPr>
                <w:sz w:val="24"/>
                <w:szCs w:val="24"/>
              </w:rPr>
              <w:t>Пышкина</w:t>
            </w:r>
            <w:proofErr w:type="spellEnd"/>
            <w:r w:rsidRPr="004A4D47">
              <w:rPr>
                <w:sz w:val="24"/>
                <w:szCs w:val="24"/>
              </w:rPr>
              <w:t xml:space="preserve"> Лилия Викторовна</w:t>
            </w:r>
          </w:p>
        </w:tc>
        <w:tc>
          <w:tcPr>
            <w:tcW w:w="1985" w:type="dxa"/>
            <w:vAlign w:val="center"/>
          </w:tcPr>
          <w:p w14:paraId="327D93D9" w14:textId="77777777" w:rsidR="004A4D47" w:rsidRDefault="004A4D47" w:rsidP="00F31B1F"/>
        </w:tc>
        <w:tc>
          <w:tcPr>
            <w:tcW w:w="1701" w:type="dxa"/>
          </w:tcPr>
          <w:p w14:paraId="169DBB09" w14:textId="77777777" w:rsidR="004A4D47" w:rsidRDefault="004A4D47" w:rsidP="00F31B1F"/>
        </w:tc>
      </w:tr>
      <w:tr w:rsidR="004A4D47" w14:paraId="0EB0801D" w14:textId="77777777" w:rsidTr="008D0B5E">
        <w:trPr>
          <w:trHeight w:val="512"/>
        </w:trPr>
        <w:tc>
          <w:tcPr>
            <w:tcW w:w="498" w:type="dxa"/>
            <w:vAlign w:val="center"/>
          </w:tcPr>
          <w:p w14:paraId="3EEA0072" w14:textId="77777777" w:rsidR="004A4D47" w:rsidRPr="0086087A" w:rsidRDefault="004A4D47" w:rsidP="004A4D47">
            <w:pPr>
              <w:pStyle w:val="af0"/>
              <w:widowControl/>
              <w:numPr>
                <w:ilvl w:val="0"/>
                <w:numId w:val="36"/>
              </w:numPr>
              <w:rPr>
                <w:bCs/>
                <w:lang w:val="en-US"/>
              </w:rPr>
            </w:pPr>
          </w:p>
        </w:tc>
        <w:tc>
          <w:tcPr>
            <w:tcW w:w="5201" w:type="dxa"/>
            <w:vAlign w:val="center"/>
          </w:tcPr>
          <w:p w14:paraId="321FFB2B" w14:textId="77777777" w:rsidR="004A4D47" w:rsidRPr="004A4D47" w:rsidRDefault="004A4D47" w:rsidP="00F31B1F">
            <w:pPr>
              <w:rPr>
                <w:sz w:val="24"/>
                <w:szCs w:val="24"/>
              </w:rPr>
            </w:pPr>
            <w:proofErr w:type="spellStart"/>
            <w:r w:rsidRPr="004A4D47">
              <w:rPr>
                <w:sz w:val="24"/>
                <w:szCs w:val="24"/>
              </w:rPr>
              <w:t>Снитко</w:t>
            </w:r>
            <w:proofErr w:type="spellEnd"/>
            <w:r w:rsidRPr="004A4D47">
              <w:rPr>
                <w:sz w:val="24"/>
                <w:szCs w:val="24"/>
              </w:rPr>
              <w:t xml:space="preserve"> Александр Александрович    </w:t>
            </w:r>
          </w:p>
        </w:tc>
        <w:tc>
          <w:tcPr>
            <w:tcW w:w="1985" w:type="dxa"/>
            <w:vAlign w:val="center"/>
          </w:tcPr>
          <w:p w14:paraId="0FF36DBA" w14:textId="77777777" w:rsidR="004A4D47" w:rsidRDefault="004A4D47" w:rsidP="00F31B1F"/>
        </w:tc>
        <w:tc>
          <w:tcPr>
            <w:tcW w:w="1701" w:type="dxa"/>
          </w:tcPr>
          <w:p w14:paraId="08C52887" w14:textId="77777777" w:rsidR="004A4D47" w:rsidRDefault="004A4D47" w:rsidP="00F31B1F"/>
        </w:tc>
      </w:tr>
      <w:tr w:rsidR="004A4D47" w14:paraId="144ACE29" w14:textId="77777777" w:rsidTr="008D0B5E">
        <w:trPr>
          <w:trHeight w:val="512"/>
        </w:trPr>
        <w:tc>
          <w:tcPr>
            <w:tcW w:w="498" w:type="dxa"/>
            <w:vAlign w:val="center"/>
          </w:tcPr>
          <w:p w14:paraId="242F8D70" w14:textId="77777777" w:rsidR="004A4D47" w:rsidRPr="0086087A" w:rsidRDefault="004A4D47" w:rsidP="004A4D47">
            <w:pPr>
              <w:pStyle w:val="af0"/>
              <w:widowControl/>
              <w:numPr>
                <w:ilvl w:val="0"/>
                <w:numId w:val="36"/>
              </w:numPr>
              <w:rPr>
                <w:bCs/>
                <w:lang w:val="en-US"/>
              </w:rPr>
            </w:pPr>
          </w:p>
        </w:tc>
        <w:tc>
          <w:tcPr>
            <w:tcW w:w="5201" w:type="dxa"/>
            <w:vAlign w:val="center"/>
          </w:tcPr>
          <w:p w14:paraId="4F51BE4E" w14:textId="77777777" w:rsidR="004A4D47" w:rsidRPr="004A4D47" w:rsidRDefault="004A4D47" w:rsidP="00F31B1F">
            <w:pPr>
              <w:rPr>
                <w:sz w:val="24"/>
                <w:szCs w:val="24"/>
              </w:rPr>
            </w:pPr>
            <w:r w:rsidRPr="004A4D47">
              <w:rPr>
                <w:sz w:val="24"/>
                <w:szCs w:val="24"/>
              </w:rPr>
              <w:t>Сереброва Елена Анатольевна</w:t>
            </w:r>
          </w:p>
        </w:tc>
        <w:tc>
          <w:tcPr>
            <w:tcW w:w="1985" w:type="dxa"/>
            <w:vAlign w:val="center"/>
          </w:tcPr>
          <w:p w14:paraId="0DFE8E28" w14:textId="77777777" w:rsidR="004A4D47" w:rsidRDefault="004A4D47" w:rsidP="00F31B1F"/>
        </w:tc>
        <w:tc>
          <w:tcPr>
            <w:tcW w:w="1701" w:type="dxa"/>
          </w:tcPr>
          <w:p w14:paraId="79A04382" w14:textId="77777777" w:rsidR="004A4D47" w:rsidRDefault="004A4D47" w:rsidP="00F31B1F"/>
        </w:tc>
      </w:tr>
      <w:tr w:rsidR="004A4D47" w14:paraId="7C6A55E8" w14:textId="77777777" w:rsidTr="008D0B5E">
        <w:trPr>
          <w:trHeight w:val="512"/>
        </w:trPr>
        <w:tc>
          <w:tcPr>
            <w:tcW w:w="498" w:type="dxa"/>
            <w:vAlign w:val="center"/>
          </w:tcPr>
          <w:p w14:paraId="14D3BF28" w14:textId="77777777" w:rsidR="004A4D47" w:rsidRPr="0086087A" w:rsidRDefault="004A4D47" w:rsidP="004A4D47">
            <w:pPr>
              <w:pStyle w:val="af0"/>
              <w:widowControl/>
              <w:numPr>
                <w:ilvl w:val="0"/>
                <w:numId w:val="36"/>
              </w:numPr>
              <w:rPr>
                <w:bCs/>
                <w:lang w:val="en-US"/>
              </w:rPr>
            </w:pPr>
          </w:p>
        </w:tc>
        <w:tc>
          <w:tcPr>
            <w:tcW w:w="5201" w:type="dxa"/>
            <w:vAlign w:val="center"/>
          </w:tcPr>
          <w:p w14:paraId="1A592738" w14:textId="77777777" w:rsidR="004A4D47" w:rsidRPr="004A4D47" w:rsidRDefault="004A4D47" w:rsidP="00F31B1F">
            <w:pPr>
              <w:rPr>
                <w:sz w:val="24"/>
                <w:szCs w:val="24"/>
              </w:rPr>
            </w:pPr>
            <w:r w:rsidRPr="004A4D47">
              <w:rPr>
                <w:sz w:val="24"/>
                <w:szCs w:val="24"/>
              </w:rPr>
              <w:t>Красникова Елена Евгеньевна</w:t>
            </w:r>
          </w:p>
        </w:tc>
        <w:tc>
          <w:tcPr>
            <w:tcW w:w="1985" w:type="dxa"/>
            <w:vAlign w:val="center"/>
          </w:tcPr>
          <w:p w14:paraId="69423FF8" w14:textId="77777777" w:rsidR="004A4D47" w:rsidRDefault="004A4D47" w:rsidP="00F31B1F"/>
        </w:tc>
        <w:tc>
          <w:tcPr>
            <w:tcW w:w="1701" w:type="dxa"/>
          </w:tcPr>
          <w:p w14:paraId="2D9D08E0" w14:textId="77777777" w:rsidR="004A4D47" w:rsidRDefault="004A4D47" w:rsidP="00F31B1F"/>
        </w:tc>
      </w:tr>
      <w:tr w:rsidR="004A4D47" w14:paraId="5C436C09" w14:textId="77777777" w:rsidTr="008D0B5E">
        <w:trPr>
          <w:trHeight w:val="512"/>
        </w:trPr>
        <w:tc>
          <w:tcPr>
            <w:tcW w:w="498" w:type="dxa"/>
            <w:vAlign w:val="center"/>
          </w:tcPr>
          <w:p w14:paraId="166EB200" w14:textId="77777777" w:rsidR="004A4D47" w:rsidRPr="0086087A" w:rsidRDefault="004A4D47" w:rsidP="004A4D47">
            <w:pPr>
              <w:pStyle w:val="af0"/>
              <w:widowControl/>
              <w:numPr>
                <w:ilvl w:val="0"/>
                <w:numId w:val="36"/>
              </w:numPr>
              <w:rPr>
                <w:bCs/>
                <w:lang w:val="en-US"/>
              </w:rPr>
            </w:pPr>
          </w:p>
        </w:tc>
        <w:tc>
          <w:tcPr>
            <w:tcW w:w="5201" w:type="dxa"/>
            <w:vAlign w:val="center"/>
          </w:tcPr>
          <w:p w14:paraId="2FAF6246" w14:textId="77777777" w:rsidR="004A4D47" w:rsidRPr="004A4D47" w:rsidRDefault="004A4D47" w:rsidP="00F31B1F">
            <w:pPr>
              <w:rPr>
                <w:sz w:val="24"/>
                <w:szCs w:val="24"/>
              </w:rPr>
            </w:pPr>
            <w:r w:rsidRPr="004A4D47">
              <w:rPr>
                <w:sz w:val="24"/>
                <w:szCs w:val="24"/>
              </w:rPr>
              <w:t xml:space="preserve">Тадевосян Офелия </w:t>
            </w:r>
            <w:proofErr w:type="spellStart"/>
            <w:r w:rsidRPr="004A4D47">
              <w:rPr>
                <w:sz w:val="24"/>
                <w:szCs w:val="24"/>
              </w:rPr>
              <w:t>Татуловна</w:t>
            </w:r>
            <w:proofErr w:type="spellEnd"/>
          </w:p>
        </w:tc>
        <w:tc>
          <w:tcPr>
            <w:tcW w:w="1985" w:type="dxa"/>
            <w:vAlign w:val="center"/>
          </w:tcPr>
          <w:p w14:paraId="7659DAB6" w14:textId="77777777" w:rsidR="004A4D47" w:rsidRDefault="004A4D47" w:rsidP="00F31B1F"/>
        </w:tc>
        <w:tc>
          <w:tcPr>
            <w:tcW w:w="1701" w:type="dxa"/>
          </w:tcPr>
          <w:p w14:paraId="70287CAA" w14:textId="77777777" w:rsidR="004A4D47" w:rsidRDefault="004A4D47" w:rsidP="00F31B1F"/>
        </w:tc>
      </w:tr>
      <w:tr w:rsidR="004A4D47" w14:paraId="0DDE0B7E" w14:textId="77777777" w:rsidTr="008D0B5E">
        <w:trPr>
          <w:trHeight w:val="512"/>
        </w:trPr>
        <w:tc>
          <w:tcPr>
            <w:tcW w:w="498" w:type="dxa"/>
            <w:vAlign w:val="center"/>
          </w:tcPr>
          <w:p w14:paraId="21946CDD" w14:textId="77777777" w:rsidR="004A4D47" w:rsidRPr="0086087A" w:rsidRDefault="004A4D47" w:rsidP="004A4D47">
            <w:pPr>
              <w:pStyle w:val="af0"/>
              <w:widowControl/>
              <w:numPr>
                <w:ilvl w:val="0"/>
                <w:numId w:val="36"/>
              </w:numPr>
              <w:rPr>
                <w:bCs/>
                <w:lang w:val="en-US"/>
              </w:rPr>
            </w:pPr>
          </w:p>
        </w:tc>
        <w:tc>
          <w:tcPr>
            <w:tcW w:w="5201" w:type="dxa"/>
            <w:vAlign w:val="center"/>
          </w:tcPr>
          <w:p w14:paraId="56211AB9" w14:textId="77777777" w:rsidR="004A4D47" w:rsidRPr="004A4D47" w:rsidRDefault="004A4D47" w:rsidP="00F31B1F">
            <w:pPr>
              <w:rPr>
                <w:sz w:val="24"/>
                <w:szCs w:val="24"/>
              </w:rPr>
            </w:pPr>
            <w:r w:rsidRPr="004A4D47">
              <w:rPr>
                <w:sz w:val="24"/>
                <w:szCs w:val="24"/>
              </w:rPr>
              <w:t>Моисеенкова Екатерина Викторовна</w:t>
            </w:r>
          </w:p>
        </w:tc>
        <w:tc>
          <w:tcPr>
            <w:tcW w:w="1985" w:type="dxa"/>
            <w:vAlign w:val="center"/>
          </w:tcPr>
          <w:p w14:paraId="4F0B0D23" w14:textId="77777777" w:rsidR="004A4D47" w:rsidRDefault="004A4D47" w:rsidP="00F31B1F"/>
        </w:tc>
        <w:tc>
          <w:tcPr>
            <w:tcW w:w="1701" w:type="dxa"/>
          </w:tcPr>
          <w:p w14:paraId="7603E110" w14:textId="77777777" w:rsidR="004A4D47" w:rsidRDefault="004A4D47" w:rsidP="00F31B1F"/>
        </w:tc>
      </w:tr>
      <w:tr w:rsidR="004A4D47" w14:paraId="5FA41674" w14:textId="77777777" w:rsidTr="008D0B5E">
        <w:trPr>
          <w:trHeight w:val="512"/>
        </w:trPr>
        <w:tc>
          <w:tcPr>
            <w:tcW w:w="498" w:type="dxa"/>
            <w:vAlign w:val="center"/>
          </w:tcPr>
          <w:p w14:paraId="1A6B8AD0" w14:textId="77777777" w:rsidR="004A4D47" w:rsidRPr="0086087A" w:rsidRDefault="004A4D47" w:rsidP="004A4D47">
            <w:pPr>
              <w:pStyle w:val="af0"/>
              <w:widowControl/>
              <w:numPr>
                <w:ilvl w:val="0"/>
                <w:numId w:val="36"/>
              </w:numPr>
              <w:rPr>
                <w:bCs/>
              </w:rPr>
            </w:pPr>
          </w:p>
        </w:tc>
        <w:tc>
          <w:tcPr>
            <w:tcW w:w="5201" w:type="dxa"/>
            <w:vAlign w:val="center"/>
          </w:tcPr>
          <w:p w14:paraId="2AB8FD38" w14:textId="77777777" w:rsidR="004A4D47" w:rsidRPr="004A4D47" w:rsidRDefault="004A4D47" w:rsidP="00F31B1F">
            <w:pPr>
              <w:rPr>
                <w:sz w:val="24"/>
                <w:szCs w:val="24"/>
              </w:rPr>
            </w:pPr>
            <w:r w:rsidRPr="004A4D47">
              <w:rPr>
                <w:sz w:val="24"/>
                <w:szCs w:val="24"/>
              </w:rPr>
              <w:t>Кудрявцева Елена Николаевна</w:t>
            </w:r>
          </w:p>
        </w:tc>
        <w:tc>
          <w:tcPr>
            <w:tcW w:w="1985" w:type="dxa"/>
            <w:vAlign w:val="center"/>
          </w:tcPr>
          <w:p w14:paraId="15D714E7" w14:textId="77777777" w:rsidR="004A4D47" w:rsidRPr="004516C9" w:rsidRDefault="004A4D47" w:rsidP="00F31B1F"/>
        </w:tc>
        <w:tc>
          <w:tcPr>
            <w:tcW w:w="1701" w:type="dxa"/>
          </w:tcPr>
          <w:p w14:paraId="7749A74C" w14:textId="77777777" w:rsidR="004A4D47" w:rsidRPr="004516C9" w:rsidRDefault="004A4D47" w:rsidP="00F31B1F"/>
        </w:tc>
      </w:tr>
      <w:tr w:rsidR="004A4D47" w14:paraId="23DDEB65" w14:textId="77777777" w:rsidTr="008D0B5E">
        <w:trPr>
          <w:trHeight w:val="512"/>
        </w:trPr>
        <w:tc>
          <w:tcPr>
            <w:tcW w:w="498" w:type="dxa"/>
            <w:vAlign w:val="center"/>
          </w:tcPr>
          <w:p w14:paraId="34FE461E" w14:textId="77777777" w:rsidR="004A4D47" w:rsidRPr="0086087A" w:rsidRDefault="004A4D47" w:rsidP="004A4D47">
            <w:pPr>
              <w:pStyle w:val="af0"/>
              <w:widowControl/>
              <w:numPr>
                <w:ilvl w:val="0"/>
                <w:numId w:val="36"/>
              </w:numPr>
              <w:rPr>
                <w:bCs/>
              </w:rPr>
            </w:pPr>
          </w:p>
        </w:tc>
        <w:tc>
          <w:tcPr>
            <w:tcW w:w="5201" w:type="dxa"/>
            <w:vAlign w:val="center"/>
          </w:tcPr>
          <w:p w14:paraId="19D4CEE8" w14:textId="3598AB1C" w:rsidR="004A4D47" w:rsidRPr="004A4D47" w:rsidRDefault="004A4D47" w:rsidP="00F31B1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412643D" w14:textId="77777777" w:rsidR="004A4D47" w:rsidRPr="004516C9" w:rsidRDefault="004A4D47" w:rsidP="00F31B1F"/>
        </w:tc>
        <w:tc>
          <w:tcPr>
            <w:tcW w:w="1701" w:type="dxa"/>
          </w:tcPr>
          <w:p w14:paraId="209C365A" w14:textId="77777777" w:rsidR="004A4D47" w:rsidRPr="004516C9" w:rsidRDefault="004A4D47" w:rsidP="00F31B1F"/>
        </w:tc>
      </w:tr>
      <w:tr w:rsidR="004A4D47" w14:paraId="0ED3D0FF" w14:textId="77777777" w:rsidTr="008D0B5E">
        <w:trPr>
          <w:trHeight w:val="512"/>
        </w:trPr>
        <w:tc>
          <w:tcPr>
            <w:tcW w:w="498" w:type="dxa"/>
            <w:vAlign w:val="center"/>
          </w:tcPr>
          <w:p w14:paraId="139C4D39" w14:textId="77777777" w:rsidR="004A4D47" w:rsidRPr="0086087A" w:rsidRDefault="004A4D47" w:rsidP="004A4D47">
            <w:pPr>
              <w:pStyle w:val="af0"/>
              <w:widowControl/>
              <w:numPr>
                <w:ilvl w:val="0"/>
                <w:numId w:val="36"/>
              </w:numPr>
              <w:rPr>
                <w:bCs/>
              </w:rPr>
            </w:pPr>
          </w:p>
        </w:tc>
        <w:tc>
          <w:tcPr>
            <w:tcW w:w="5201" w:type="dxa"/>
            <w:vAlign w:val="center"/>
          </w:tcPr>
          <w:p w14:paraId="6E4B3AC7" w14:textId="3CE91C1A" w:rsidR="004A4D47" w:rsidRPr="004A4D47" w:rsidRDefault="004A4D47" w:rsidP="00F31B1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71AD18A" w14:textId="77777777" w:rsidR="004A4D47" w:rsidRPr="004516C9" w:rsidRDefault="004A4D47" w:rsidP="00F31B1F"/>
        </w:tc>
        <w:tc>
          <w:tcPr>
            <w:tcW w:w="1701" w:type="dxa"/>
          </w:tcPr>
          <w:p w14:paraId="3AE56EAE" w14:textId="77777777" w:rsidR="004A4D47" w:rsidRPr="004516C9" w:rsidRDefault="004A4D47" w:rsidP="00F31B1F"/>
        </w:tc>
      </w:tr>
      <w:tr w:rsidR="004A4D47" w14:paraId="29D3B797" w14:textId="77777777" w:rsidTr="008D0B5E">
        <w:trPr>
          <w:trHeight w:val="512"/>
        </w:trPr>
        <w:tc>
          <w:tcPr>
            <w:tcW w:w="498" w:type="dxa"/>
            <w:vAlign w:val="center"/>
          </w:tcPr>
          <w:p w14:paraId="6F057A8F" w14:textId="77777777" w:rsidR="004A4D47" w:rsidRPr="0086087A" w:rsidRDefault="004A4D47" w:rsidP="004A4D47">
            <w:pPr>
              <w:pStyle w:val="af0"/>
              <w:widowControl/>
              <w:numPr>
                <w:ilvl w:val="0"/>
                <w:numId w:val="36"/>
              </w:numPr>
              <w:rPr>
                <w:bCs/>
              </w:rPr>
            </w:pPr>
          </w:p>
        </w:tc>
        <w:tc>
          <w:tcPr>
            <w:tcW w:w="5201" w:type="dxa"/>
            <w:vAlign w:val="center"/>
          </w:tcPr>
          <w:p w14:paraId="403BBB6E" w14:textId="77777777" w:rsidR="004A4D47" w:rsidRPr="004A4D47" w:rsidRDefault="004A4D47" w:rsidP="00F31B1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E9251FD" w14:textId="77777777" w:rsidR="004A4D47" w:rsidRPr="004516C9" w:rsidRDefault="004A4D47" w:rsidP="00F31B1F"/>
        </w:tc>
        <w:tc>
          <w:tcPr>
            <w:tcW w:w="1701" w:type="dxa"/>
          </w:tcPr>
          <w:p w14:paraId="5E602762" w14:textId="77777777" w:rsidR="004A4D47" w:rsidRPr="004516C9" w:rsidRDefault="004A4D47" w:rsidP="00F31B1F"/>
        </w:tc>
      </w:tr>
      <w:tr w:rsidR="004A4D47" w14:paraId="4571F7B0" w14:textId="77777777" w:rsidTr="008D0B5E">
        <w:trPr>
          <w:trHeight w:val="512"/>
        </w:trPr>
        <w:tc>
          <w:tcPr>
            <w:tcW w:w="498" w:type="dxa"/>
            <w:vAlign w:val="center"/>
          </w:tcPr>
          <w:p w14:paraId="3A36DF4B" w14:textId="77777777" w:rsidR="004A4D47" w:rsidRPr="0086087A" w:rsidRDefault="004A4D47" w:rsidP="004A4D47">
            <w:pPr>
              <w:pStyle w:val="af0"/>
              <w:widowControl/>
              <w:numPr>
                <w:ilvl w:val="0"/>
                <w:numId w:val="36"/>
              </w:numPr>
              <w:rPr>
                <w:bCs/>
              </w:rPr>
            </w:pPr>
          </w:p>
        </w:tc>
        <w:tc>
          <w:tcPr>
            <w:tcW w:w="5201" w:type="dxa"/>
            <w:vAlign w:val="center"/>
          </w:tcPr>
          <w:p w14:paraId="66210601" w14:textId="77777777" w:rsidR="004A4D47" w:rsidRPr="004A4D47" w:rsidRDefault="004A4D47" w:rsidP="00F31B1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BF03253" w14:textId="77777777" w:rsidR="004A4D47" w:rsidRPr="004516C9" w:rsidRDefault="004A4D47" w:rsidP="00F31B1F"/>
        </w:tc>
        <w:tc>
          <w:tcPr>
            <w:tcW w:w="1701" w:type="dxa"/>
          </w:tcPr>
          <w:p w14:paraId="68C76B73" w14:textId="77777777" w:rsidR="004A4D47" w:rsidRPr="004516C9" w:rsidRDefault="004A4D47" w:rsidP="00F31B1F"/>
        </w:tc>
      </w:tr>
      <w:tr w:rsidR="004A4D47" w14:paraId="51442A71" w14:textId="77777777" w:rsidTr="008D0B5E">
        <w:trPr>
          <w:trHeight w:val="512"/>
        </w:trPr>
        <w:tc>
          <w:tcPr>
            <w:tcW w:w="498" w:type="dxa"/>
            <w:vAlign w:val="center"/>
          </w:tcPr>
          <w:p w14:paraId="4037FDC5" w14:textId="77777777" w:rsidR="004A4D47" w:rsidRPr="0086087A" w:rsidRDefault="004A4D47" w:rsidP="004A4D47">
            <w:pPr>
              <w:pStyle w:val="af0"/>
              <w:widowControl/>
              <w:numPr>
                <w:ilvl w:val="0"/>
                <w:numId w:val="36"/>
              </w:numPr>
              <w:rPr>
                <w:bCs/>
              </w:rPr>
            </w:pPr>
          </w:p>
        </w:tc>
        <w:tc>
          <w:tcPr>
            <w:tcW w:w="5201" w:type="dxa"/>
            <w:vAlign w:val="center"/>
          </w:tcPr>
          <w:p w14:paraId="3F0F3872" w14:textId="77777777" w:rsidR="004A4D47" w:rsidRPr="004A4D47" w:rsidRDefault="004A4D47" w:rsidP="00F31B1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5F54B00" w14:textId="77777777" w:rsidR="004A4D47" w:rsidRPr="004516C9" w:rsidRDefault="004A4D47" w:rsidP="00F31B1F"/>
        </w:tc>
        <w:tc>
          <w:tcPr>
            <w:tcW w:w="1701" w:type="dxa"/>
          </w:tcPr>
          <w:p w14:paraId="6E4B13D1" w14:textId="77777777" w:rsidR="004A4D47" w:rsidRPr="004516C9" w:rsidRDefault="004A4D47" w:rsidP="00F31B1F"/>
        </w:tc>
      </w:tr>
      <w:tr w:rsidR="004A4D47" w14:paraId="013CB244" w14:textId="77777777" w:rsidTr="008D0B5E">
        <w:trPr>
          <w:trHeight w:val="512"/>
        </w:trPr>
        <w:tc>
          <w:tcPr>
            <w:tcW w:w="498" w:type="dxa"/>
            <w:vAlign w:val="center"/>
          </w:tcPr>
          <w:p w14:paraId="3F1D1215" w14:textId="77777777" w:rsidR="004A4D47" w:rsidRPr="0086087A" w:rsidRDefault="004A4D47" w:rsidP="004A4D47">
            <w:pPr>
              <w:pStyle w:val="af0"/>
              <w:widowControl/>
              <w:numPr>
                <w:ilvl w:val="0"/>
                <w:numId w:val="36"/>
              </w:numPr>
              <w:rPr>
                <w:bCs/>
              </w:rPr>
            </w:pPr>
          </w:p>
        </w:tc>
        <w:tc>
          <w:tcPr>
            <w:tcW w:w="5201" w:type="dxa"/>
            <w:vAlign w:val="center"/>
          </w:tcPr>
          <w:p w14:paraId="594B9215" w14:textId="77777777" w:rsidR="004A4D47" w:rsidRPr="004A4D47" w:rsidRDefault="004A4D47" w:rsidP="00F31B1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3302365" w14:textId="77777777" w:rsidR="004A4D47" w:rsidRPr="004516C9" w:rsidRDefault="004A4D47" w:rsidP="00F31B1F"/>
        </w:tc>
        <w:tc>
          <w:tcPr>
            <w:tcW w:w="1701" w:type="dxa"/>
          </w:tcPr>
          <w:p w14:paraId="28CAA585" w14:textId="77777777" w:rsidR="004A4D47" w:rsidRPr="004516C9" w:rsidRDefault="004A4D47" w:rsidP="00F31B1F"/>
        </w:tc>
      </w:tr>
      <w:tr w:rsidR="004A4D47" w14:paraId="3636A1CC" w14:textId="77777777" w:rsidTr="008D0B5E">
        <w:trPr>
          <w:trHeight w:val="512"/>
        </w:trPr>
        <w:tc>
          <w:tcPr>
            <w:tcW w:w="498" w:type="dxa"/>
            <w:vAlign w:val="center"/>
          </w:tcPr>
          <w:p w14:paraId="108F911B" w14:textId="77777777" w:rsidR="004A4D47" w:rsidRPr="0086087A" w:rsidRDefault="004A4D47" w:rsidP="004A4D47">
            <w:pPr>
              <w:pStyle w:val="af0"/>
              <w:widowControl/>
              <w:numPr>
                <w:ilvl w:val="0"/>
                <w:numId w:val="36"/>
              </w:numPr>
              <w:rPr>
                <w:bCs/>
              </w:rPr>
            </w:pPr>
          </w:p>
        </w:tc>
        <w:tc>
          <w:tcPr>
            <w:tcW w:w="5201" w:type="dxa"/>
            <w:vAlign w:val="center"/>
          </w:tcPr>
          <w:p w14:paraId="6EBE6756" w14:textId="77777777" w:rsidR="004A4D47" w:rsidRPr="004A4D47" w:rsidRDefault="004A4D47" w:rsidP="00F31B1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98F523B" w14:textId="77777777" w:rsidR="004A4D47" w:rsidRPr="004516C9" w:rsidRDefault="004A4D47" w:rsidP="00F31B1F"/>
        </w:tc>
        <w:tc>
          <w:tcPr>
            <w:tcW w:w="1701" w:type="dxa"/>
          </w:tcPr>
          <w:p w14:paraId="2A526698" w14:textId="77777777" w:rsidR="004A4D47" w:rsidRPr="004516C9" w:rsidRDefault="004A4D47" w:rsidP="00F31B1F"/>
        </w:tc>
      </w:tr>
      <w:tr w:rsidR="004A4D47" w14:paraId="730BA752" w14:textId="77777777" w:rsidTr="008D0B5E">
        <w:trPr>
          <w:trHeight w:val="512"/>
        </w:trPr>
        <w:tc>
          <w:tcPr>
            <w:tcW w:w="498" w:type="dxa"/>
            <w:vAlign w:val="center"/>
          </w:tcPr>
          <w:p w14:paraId="68E9DB02" w14:textId="77777777" w:rsidR="004A4D47" w:rsidRPr="0086087A" w:rsidRDefault="004A4D47" w:rsidP="004A4D47">
            <w:pPr>
              <w:pStyle w:val="af0"/>
              <w:widowControl/>
              <w:numPr>
                <w:ilvl w:val="0"/>
                <w:numId w:val="36"/>
              </w:numPr>
              <w:rPr>
                <w:bCs/>
              </w:rPr>
            </w:pPr>
          </w:p>
        </w:tc>
        <w:tc>
          <w:tcPr>
            <w:tcW w:w="5201" w:type="dxa"/>
            <w:vAlign w:val="center"/>
          </w:tcPr>
          <w:p w14:paraId="6E83DC00" w14:textId="77777777" w:rsidR="004A4D47" w:rsidRPr="004A4D47" w:rsidRDefault="004A4D47" w:rsidP="00F31B1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39BEB01" w14:textId="77777777" w:rsidR="004A4D47" w:rsidRPr="004516C9" w:rsidRDefault="004A4D47" w:rsidP="00F31B1F"/>
        </w:tc>
        <w:tc>
          <w:tcPr>
            <w:tcW w:w="1701" w:type="dxa"/>
          </w:tcPr>
          <w:p w14:paraId="1F935AB5" w14:textId="77777777" w:rsidR="004A4D47" w:rsidRPr="004516C9" w:rsidRDefault="004A4D47" w:rsidP="00F31B1F"/>
        </w:tc>
      </w:tr>
      <w:tr w:rsidR="004A4D47" w14:paraId="0F04DB43" w14:textId="77777777" w:rsidTr="008D0B5E">
        <w:trPr>
          <w:trHeight w:val="512"/>
        </w:trPr>
        <w:tc>
          <w:tcPr>
            <w:tcW w:w="498" w:type="dxa"/>
            <w:vAlign w:val="center"/>
          </w:tcPr>
          <w:p w14:paraId="211EDF44" w14:textId="77777777" w:rsidR="004A4D47" w:rsidRPr="0086087A" w:rsidRDefault="004A4D47" w:rsidP="004A4D47">
            <w:pPr>
              <w:pStyle w:val="af0"/>
              <w:widowControl/>
              <w:numPr>
                <w:ilvl w:val="0"/>
                <w:numId w:val="36"/>
              </w:numPr>
              <w:rPr>
                <w:bCs/>
              </w:rPr>
            </w:pPr>
          </w:p>
        </w:tc>
        <w:tc>
          <w:tcPr>
            <w:tcW w:w="5201" w:type="dxa"/>
            <w:vAlign w:val="center"/>
          </w:tcPr>
          <w:p w14:paraId="3867EB87" w14:textId="77777777" w:rsidR="004A4D47" w:rsidRPr="004A4D47" w:rsidRDefault="004A4D47" w:rsidP="00F31B1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5C359E3" w14:textId="77777777" w:rsidR="004A4D47" w:rsidRPr="004516C9" w:rsidRDefault="004A4D47" w:rsidP="00F31B1F"/>
        </w:tc>
        <w:tc>
          <w:tcPr>
            <w:tcW w:w="1701" w:type="dxa"/>
          </w:tcPr>
          <w:p w14:paraId="325C03A7" w14:textId="77777777" w:rsidR="004A4D47" w:rsidRPr="004516C9" w:rsidRDefault="004A4D47" w:rsidP="00F31B1F"/>
        </w:tc>
      </w:tr>
      <w:tr w:rsidR="004A4D47" w14:paraId="087C08A2" w14:textId="77777777" w:rsidTr="008D0B5E">
        <w:trPr>
          <w:trHeight w:val="512"/>
        </w:trPr>
        <w:tc>
          <w:tcPr>
            <w:tcW w:w="498" w:type="dxa"/>
            <w:vAlign w:val="center"/>
          </w:tcPr>
          <w:p w14:paraId="485C58A7" w14:textId="77777777" w:rsidR="004A4D47" w:rsidRPr="0086087A" w:rsidRDefault="004A4D47" w:rsidP="004A4D47">
            <w:pPr>
              <w:pStyle w:val="af0"/>
              <w:widowControl/>
              <w:numPr>
                <w:ilvl w:val="0"/>
                <w:numId w:val="36"/>
              </w:numPr>
              <w:rPr>
                <w:bCs/>
              </w:rPr>
            </w:pPr>
          </w:p>
        </w:tc>
        <w:tc>
          <w:tcPr>
            <w:tcW w:w="5201" w:type="dxa"/>
            <w:vAlign w:val="center"/>
          </w:tcPr>
          <w:p w14:paraId="19C1EB2B" w14:textId="77777777" w:rsidR="004A4D47" w:rsidRPr="004A4D47" w:rsidRDefault="004A4D47" w:rsidP="00F31B1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F6784B2" w14:textId="77777777" w:rsidR="004A4D47" w:rsidRPr="004516C9" w:rsidRDefault="004A4D47" w:rsidP="00F31B1F"/>
        </w:tc>
        <w:tc>
          <w:tcPr>
            <w:tcW w:w="1701" w:type="dxa"/>
          </w:tcPr>
          <w:p w14:paraId="015A83B9" w14:textId="77777777" w:rsidR="004A4D47" w:rsidRPr="004516C9" w:rsidRDefault="004A4D47" w:rsidP="00F31B1F"/>
        </w:tc>
      </w:tr>
    </w:tbl>
    <w:p w14:paraId="00AE12CA" w14:textId="77777777" w:rsidR="004A4D47" w:rsidRDefault="004A4D47" w:rsidP="004A4D47">
      <w:pPr>
        <w:widowControl/>
        <w:jc w:val="center"/>
        <w:rPr>
          <w:rFonts w:ascii="Times New Roman" w:hAnsi="Times New Roman" w:cs="Times New Roman"/>
        </w:rPr>
      </w:pPr>
    </w:p>
    <w:p w14:paraId="2D9441F8" w14:textId="77777777" w:rsidR="00762152" w:rsidRPr="00822FCC" w:rsidRDefault="00762152" w:rsidP="00762152">
      <w:pPr>
        <w:pStyle w:val="af0"/>
        <w:widowControl/>
        <w:ind w:left="0"/>
        <w:jc w:val="center"/>
        <w:rPr>
          <w:rFonts w:ascii="Times New Roman" w:hAnsi="Times New Roman" w:cs="Times New Roman"/>
        </w:rPr>
      </w:pPr>
    </w:p>
    <w:sectPr w:rsidR="00762152" w:rsidRPr="00822FCC" w:rsidSect="00B85C98">
      <w:footerReference w:type="default" r:id="rId9"/>
      <w:type w:val="continuous"/>
      <w:pgSz w:w="11909" w:h="16838"/>
      <w:pgMar w:top="1133" w:right="1136" w:bottom="709" w:left="1275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4C22E" w14:textId="77777777" w:rsidR="00816DFF" w:rsidRDefault="00816DFF">
      <w:r>
        <w:separator/>
      </w:r>
    </w:p>
  </w:endnote>
  <w:endnote w:type="continuationSeparator" w:id="0">
    <w:p w14:paraId="5DC196B8" w14:textId="77777777" w:rsidR="00816DFF" w:rsidRDefault="00816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D86BB" w14:textId="77777777" w:rsidR="0002001E" w:rsidRPr="0002001E" w:rsidRDefault="0002001E">
    <w:pPr>
      <w:pStyle w:val="ad"/>
      <w:jc w:val="center"/>
      <w:rPr>
        <w:rFonts w:asciiTheme="majorHAnsi" w:eastAsiaTheme="majorEastAsia" w:hAnsiTheme="majorHAnsi" w:cstheme="majorBidi"/>
        <w:szCs w:val="28"/>
      </w:rPr>
    </w:pPr>
  </w:p>
  <w:p w14:paraId="19F69FFC" w14:textId="77777777" w:rsidR="0002001E" w:rsidRDefault="0002001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B5672" w14:textId="77777777" w:rsidR="00816DFF" w:rsidRDefault="00816DFF">
      <w:r>
        <w:separator/>
      </w:r>
    </w:p>
  </w:footnote>
  <w:footnote w:type="continuationSeparator" w:id="0">
    <w:p w14:paraId="07FAFF0D" w14:textId="77777777" w:rsidR="00816DFF" w:rsidRDefault="00816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2022"/>
      <w:numFmt w:val="decimal"/>
      <w:lvlText w:val="01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22"/>
      <w:numFmt w:val="decimal"/>
      <w:lvlText w:val="01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22"/>
      <w:numFmt w:val="decimal"/>
      <w:lvlText w:val="01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22"/>
      <w:numFmt w:val="decimal"/>
      <w:lvlText w:val="01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22"/>
      <w:numFmt w:val="decimal"/>
      <w:lvlText w:val="01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22"/>
      <w:numFmt w:val="decimal"/>
      <w:lvlText w:val="01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22"/>
      <w:numFmt w:val="decimal"/>
      <w:lvlText w:val="01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22"/>
      <w:numFmt w:val="decimal"/>
      <w:lvlText w:val="01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22"/>
      <w:numFmt w:val="decimal"/>
      <w:lvlText w:val="01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2022"/>
      <w:numFmt w:val="decimal"/>
      <w:lvlText w:val="01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22"/>
      <w:numFmt w:val="decimal"/>
      <w:lvlText w:val="01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22"/>
      <w:numFmt w:val="decimal"/>
      <w:lvlText w:val="01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22"/>
      <w:numFmt w:val="decimal"/>
      <w:lvlText w:val="01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22"/>
      <w:numFmt w:val="decimal"/>
      <w:lvlText w:val="01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22"/>
      <w:numFmt w:val="decimal"/>
      <w:lvlText w:val="01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22"/>
      <w:numFmt w:val="decimal"/>
      <w:lvlText w:val="01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22"/>
      <w:numFmt w:val="decimal"/>
      <w:lvlText w:val="01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22"/>
      <w:numFmt w:val="decimal"/>
      <w:lvlText w:val="01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4" w15:restartNumberingAfterBreak="0">
    <w:nsid w:val="147C130F"/>
    <w:multiLevelType w:val="multilevel"/>
    <w:tmpl w:val="CCDC9D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17AC687A"/>
    <w:multiLevelType w:val="hybridMultilevel"/>
    <w:tmpl w:val="D2BAB4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90B7A47"/>
    <w:multiLevelType w:val="multilevel"/>
    <w:tmpl w:val="4B0EC3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7" w15:restartNumberingAfterBreak="0">
    <w:nsid w:val="1AA156F5"/>
    <w:multiLevelType w:val="multilevel"/>
    <w:tmpl w:val="448AB8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79C41EA"/>
    <w:multiLevelType w:val="hybridMultilevel"/>
    <w:tmpl w:val="CE9A6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813519"/>
    <w:multiLevelType w:val="hybridMultilevel"/>
    <w:tmpl w:val="5CC68850"/>
    <w:lvl w:ilvl="0" w:tplc="5FE0771E">
      <w:start w:val="1"/>
      <w:numFmt w:val="bullet"/>
      <w:lvlText w:val=""/>
      <w:lvlJc w:val="left"/>
      <w:pPr>
        <w:ind w:left="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0" w15:restartNumberingAfterBreak="0">
    <w:nsid w:val="394B3FD6"/>
    <w:multiLevelType w:val="hybridMultilevel"/>
    <w:tmpl w:val="5B4C0FAE"/>
    <w:lvl w:ilvl="0" w:tplc="5FE077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9C922B7"/>
    <w:multiLevelType w:val="hybridMultilevel"/>
    <w:tmpl w:val="1EC274D8"/>
    <w:lvl w:ilvl="0" w:tplc="5FE0771E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2" w15:restartNumberingAfterBreak="0">
    <w:nsid w:val="3D0B7F14"/>
    <w:multiLevelType w:val="hybridMultilevel"/>
    <w:tmpl w:val="E67E09D0"/>
    <w:lvl w:ilvl="0" w:tplc="5FE0771E">
      <w:start w:val="1"/>
      <w:numFmt w:val="bullet"/>
      <w:lvlText w:val=""/>
      <w:lvlJc w:val="left"/>
      <w:pPr>
        <w:ind w:left="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3" w15:restartNumberingAfterBreak="0">
    <w:nsid w:val="3E713CA1"/>
    <w:multiLevelType w:val="hybridMultilevel"/>
    <w:tmpl w:val="CF625FAC"/>
    <w:lvl w:ilvl="0" w:tplc="BEC63E5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91A04E78">
      <w:numFmt w:val="none"/>
      <w:lvlText w:val=""/>
      <w:lvlJc w:val="left"/>
      <w:pPr>
        <w:tabs>
          <w:tab w:val="num" w:pos="360"/>
        </w:tabs>
      </w:pPr>
    </w:lvl>
    <w:lvl w:ilvl="2" w:tplc="BA90D2A8">
      <w:numFmt w:val="none"/>
      <w:lvlText w:val=""/>
      <w:lvlJc w:val="left"/>
      <w:pPr>
        <w:tabs>
          <w:tab w:val="num" w:pos="360"/>
        </w:tabs>
      </w:pPr>
    </w:lvl>
    <w:lvl w:ilvl="3" w:tplc="2002334A">
      <w:numFmt w:val="none"/>
      <w:lvlText w:val=""/>
      <w:lvlJc w:val="left"/>
      <w:pPr>
        <w:tabs>
          <w:tab w:val="num" w:pos="360"/>
        </w:tabs>
      </w:pPr>
    </w:lvl>
    <w:lvl w:ilvl="4" w:tplc="F712F260">
      <w:numFmt w:val="none"/>
      <w:lvlText w:val=""/>
      <w:lvlJc w:val="left"/>
      <w:pPr>
        <w:tabs>
          <w:tab w:val="num" w:pos="360"/>
        </w:tabs>
      </w:pPr>
    </w:lvl>
    <w:lvl w:ilvl="5" w:tplc="EE1E8AB2">
      <w:numFmt w:val="none"/>
      <w:lvlText w:val=""/>
      <w:lvlJc w:val="left"/>
      <w:pPr>
        <w:tabs>
          <w:tab w:val="num" w:pos="360"/>
        </w:tabs>
      </w:pPr>
    </w:lvl>
    <w:lvl w:ilvl="6" w:tplc="3772808A">
      <w:numFmt w:val="none"/>
      <w:lvlText w:val=""/>
      <w:lvlJc w:val="left"/>
      <w:pPr>
        <w:tabs>
          <w:tab w:val="num" w:pos="360"/>
        </w:tabs>
      </w:pPr>
    </w:lvl>
    <w:lvl w:ilvl="7" w:tplc="C61CCEA0">
      <w:numFmt w:val="none"/>
      <w:lvlText w:val=""/>
      <w:lvlJc w:val="left"/>
      <w:pPr>
        <w:tabs>
          <w:tab w:val="num" w:pos="360"/>
        </w:tabs>
      </w:pPr>
    </w:lvl>
    <w:lvl w:ilvl="8" w:tplc="4A342FC4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C52791D"/>
    <w:multiLevelType w:val="hybridMultilevel"/>
    <w:tmpl w:val="2E12EC38"/>
    <w:lvl w:ilvl="0" w:tplc="5FE077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D1F32D1"/>
    <w:multiLevelType w:val="hybridMultilevel"/>
    <w:tmpl w:val="5922CEE4"/>
    <w:lvl w:ilvl="0" w:tplc="5FE077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1457D2"/>
    <w:multiLevelType w:val="hybridMultilevel"/>
    <w:tmpl w:val="B28E66EA"/>
    <w:lvl w:ilvl="0" w:tplc="5FE077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0073EAE"/>
    <w:multiLevelType w:val="hybridMultilevel"/>
    <w:tmpl w:val="CFE627BA"/>
    <w:lvl w:ilvl="0" w:tplc="5FE0771E">
      <w:start w:val="1"/>
      <w:numFmt w:val="bullet"/>
      <w:lvlText w:val=""/>
      <w:lvlJc w:val="left"/>
      <w:pPr>
        <w:ind w:left="380" w:hanging="360"/>
      </w:pPr>
      <w:rPr>
        <w:rFonts w:ascii="Symbol" w:hAnsi="Symbol" w:hint="default"/>
      </w:rPr>
    </w:lvl>
    <w:lvl w:ilvl="1" w:tplc="5FE0771E">
      <w:start w:val="1"/>
      <w:numFmt w:val="bullet"/>
      <w:lvlText w:val=""/>
      <w:lvlJc w:val="left"/>
      <w:pPr>
        <w:ind w:left="11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8" w15:restartNumberingAfterBreak="0">
    <w:nsid w:val="6134605B"/>
    <w:multiLevelType w:val="hybridMultilevel"/>
    <w:tmpl w:val="A12ED0D4"/>
    <w:lvl w:ilvl="0" w:tplc="5FE0771E">
      <w:start w:val="1"/>
      <w:numFmt w:val="bullet"/>
      <w:lvlText w:val=""/>
      <w:lvlJc w:val="left"/>
      <w:pPr>
        <w:ind w:left="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9" w15:restartNumberingAfterBreak="0">
    <w:nsid w:val="653D14A1"/>
    <w:multiLevelType w:val="multilevel"/>
    <w:tmpl w:val="2C9CB0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66CF524A"/>
    <w:multiLevelType w:val="multilevel"/>
    <w:tmpl w:val="4232E4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000000"/>
      </w:rPr>
    </w:lvl>
  </w:abstractNum>
  <w:abstractNum w:abstractNumId="31" w15:restartNumberingAfterBreak="0">
    <w:nsid w:val="6EAD2D84"/>
    <w:multiLevelType w:val="hybridMultilevel"/>
    <w:tmpl w:val="AA7274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EF916BF"/>
    <w:multiLevelType w:val="hybridMultilevel"/>
    <w:tmpl w:val="C1BE4538"/>
    <w:lvl w:ilvl="0" w:tplc="5FE077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123F90"/>
    <w:multiLevelType w:val="hybridMultilevel"/>
    <w:tmpl w:val="81F88E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843033B"/>
    <w:multiLevelType w:val="hybridMultilevel"/>
    <w:tmpl w:val="499430E8"/>
    <w:lvl w:ilvl="0" w:tplc="5FE0771E">
      <w:start w:val="1"/>
      <w:numFmt w:val="bullet"/>
      <w:lvlText w:val=""/>
      <w:lvlJc w:val="left"/>
      <w:pPr>
        <w:ind w:left="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35" w15:restartNumberingAfterBreak="0">
    <w:nsid w:val="7E7B79E6"/>
    <w:multiLevelType w:val="hybridMultilevel"/>
    <w:tmpl w:val="6F3E1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6"/>
  </w:num>
  <w:num w:numId="16">
    <w:abstractNumId w:val="15"/>
  </w:num>
  <w:num w:numId="17">
    <w:abstractNumId w:val="24"/>
  </w:num>
  <w:num w:numId="18">
    <w:abstractNumId w:val="32"/>
  </w:num>
  <w:num w:numId="19">
    <w:abstractNumId w:val="26"/>
  </w:num>
  <w:num w:numId="20">
    <w:abstractNumId w:val="19"/>
  </w:num>
  <w:num w:numId="21">
    <w:abstractNumId w:val="25"/>
  </w:num>
  <w:num w:numId="22">
    <w:abstractNumId w:val="27"/>
  </w:num>
  <w:num w:numId="23">
    <w:abstractNumId w:val="20"/>
  </w:num>
  <w:num w:numId="24">
    <w:abstractNumId w:val="22"/>
  </w:num>
  <w:num w:numId="25">
    <w:abstractNumId w:val="21"/>
  </w:num>
  <w:num w:numId="26">
    <w:abstractNumId w:val="34"/>
  </w:num>
  <w:num w:numId="27">
    <w:abstractNumId w:val="28"/>
  </w:num>
  <w:num w:numId="28">
    <w:abstractNumId w:val="31"/>
  </w:num>
  <w:num w:numId="29">
    <w:abstractNumId w:val="29"/>
  </w:num>
  <w:num w:numId="30">
    <w:abstractNumId w:val="35"/>
  </w:num>
  <w:num w:numId="31">
    <w:abstractNumId w:val="18"/>
  </w:num>
  <w:num w:numId="32">
    <w:abstractNumId w:val="17"/>
  </w:num>
  <w:num w:numId="33">
    <w:abstractNumId w:val="23"/>
  </w:num>
  <w:num w:numId="34">
    <w:abstractNumId w:val="14"/>
  </w:num>
  <w:num w:numId="35">
    <w:abstractNumId w:val="30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FF2"/>
    <w:rsid w:val="0001350C"/>
    <w:rsid w:val="0002001E"/>
    <w:rsid w:val="000643FC"/>
    <w:rsid w:val="000A06E4"/>
    <w:rsid w:val="000E5FCB"/>
    <w:rsid w:val="000F59F7"/>
    <w:rsid w:val="00114D09"/>
    <w:rsid w:val="00134304"/>
    <w:rsid w:val="00180FF2"/>
    <w:rsid w:val="0019041C"/>
    <w:rsid w:val="001A5145"/>
    <w:rsid w:val="001B45B9"/>
    <w:rsid w:val="00207198"/>
    <w:rsid w:val="00207384"/>
    <w:rsid w:val="00231404"/>
    <w:rsid w:val="00236E45"/>
    <w:rsid w:val="002900C1"/>
    <w:rsid w:val="00293B68"/>
    <w:rsid w:val="0035771D"/>
    <w:rsid w:val="003B591C"/>
    <w:rsid w:val="00460B98"/>
    <w:rsid w:val="00487790"/>
    <w:rsid w:val="004A4D47"/>
    <w:rsid w:val="0050777D"/>
    <w:rsid w:val="005128C8"/>
    <w:rsid w:val="00557891"/>
    <w:rsid w:val="00566C8C"/>
    <w:rsid w:val="00581A1B"/>
    <w:rsid w:val="005D75F8"/>
    <w:rsid w:val="005E4FA5"/>
    <w:rsid w:val="00621BF2"/>
    <w:rsid w:val="0065770F"/>
    <w:rsid w:val="006C7938"/>
    <w:rsid w:val="007137F8"/>
    <w:rsid w:val="00744402"/>
    <w:rsid w:val="00762152"/>
    <w:rsid w:val="0079600C"/>
    <w:rsid w:val="007B3261"/>
    <w:rsid w:val="00806D27"/>
    <w:rsid w:val="00816DFF"/>
    <w:rsid w:val="00822FCC"/>
    <w:rsid w:val="00850A3B"/>
    <w:rsid w:val="00863067"/>
    <w:rsid w:val="0088023E"/>
    <w:rsid w:val="008D0B5E"/>
    <w:rsid w:val="008D0CAD"/>
    <w:rsid w:val="008E3EA4"/>
    <w:rsid w:val="009219EC"/>
    <w:rsid w:val="0096257C"/>
    <w:rsid w:val="00977B30"/>
    <w:rsid w:val="009F2D14"/>
    <w:rsid w:val="00A02857"/>
    <w:rsid w:val="00A031D1"/>
    <w:rsid w:val="00A3291A"/>
    <w:rsid w:val="00AA1ACD"/>
    <w:rsid w:val="00AE6629"/>
    <w:rsid w:val="00B452EE"/>
    <w:rsid w:val="00B85C98"/>
    <w:rsid w:val="00B866DA"/>
    <w:rsid w:val="00B86AD6"/>
    <w:rsid w:val="00B958CD"/>
    <w:rsid w:val="00BA419E"/>
    <w:rsid w:val="00BA7795"/>
    <w:rsid w:val="00BD3CCB"/>
    <w:rsid w:val="00BD4075"/>
    <w:rsid w:val="00BF02B7"/>
    <w:rsid w:val="00C146C0"/>
    <w:rsid w:val="00C25B23"/>
    <w:rsid w:val="00C36F4F"/>
    <w:rsid w:val="00C47E84"/>
    <w:rsid w:val="00C51B97"/>
    <w:rsid w:val="00CD2C5D"/>
    <w:rsid w:val="00CF2934"/>
    <w:rsid w:val="00CF6698"/>
    <w:rsid w:val="00D06012"/>
    <w:rsid w:val="00D11320"/>
    <w:rsid w:val="00D13C1A"/>
    <w:rsid w:val="00D47C53"/>
    <w:rsid w:val="00D51BDC"/>
    <w:rsid w:val="00D610E4"/>
    <w:rsid w:val="00D64487"/>
    <w:rsid w:val="00D77A10"/>
    <w:rsid w:val="00DA4FAD"/>
    <w:rsid w:val="00DC7B38"/>
    <w:rsid w:val="00ED05C0"/>
    <w:rsid w:val="00F306C5"/>
    <w:rsid w:val="00F3646E"/>
    <w:rsid w:val="00F367F7"/>
    <w:rsid w:val="00FD1A35"/>
    <w:rsid w:val="00FF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152602"/>
  <w15:docId w15:val="{61AA968C-4071-4507-931C-19BB7DA05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Times New Roman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20">
    <w:name w:val="Основной текст (2)"/>
    <w:basedOn w:val="2"/>
    <w:uiPriority w:val="99"/>
    <w:rPr>
      <w:rFonts w:ascii="Times New Roman" w:hAnsi="Times New Roman" w:cs="Times New Roman"/>
      <w:b/>
      <w:bCs/>
      <w:sz w:val="27"/>
      <w:szCs w:val="27"/>
      <w:u w:val="single"/>
    </w:rPr>
  </w:style>
  <w:style w:type="character" w:customStyle="1" w:styleId="1">
    <w:name w:val="Заголовок №1_"/>
    <w:basedOn w:val="a0"/>
    <w:link w:val="10"/>
    <w:uiPriority w:val="99"/>
    <w:locked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Exact">
    <w:name w:val="Основной текст Exact"/>
    <w:basedOn w:val="a0"/>
    <w:uiPriority w:val="99"/>
    <w:rPr>
      <w:rFonts w:ascii="Times New Roman" w:hAnsi="Times New Roman" w:cs="Times New Roman"/>
      <w:spacing w:val="1"/>
      <w:sz w:val="25"/>
      <w:szCs w:val="25"/>
      <w:u w:val="none"/>
    </w:rPr>
  </w:style>
  <w:style w:type="character" w:customStyle="1" w:styleId="11">
    <w:name w:val="Основной текст Знак1"/>
    <w:basedOn w:val="a0"/>
    <w:link w:val="a4"/>
    <w:uiPriority w:val="99"/>
    <w:locked/>
    <w:rPr>
      <w:rFonts w:ascii="Times New Roman" w:hAnsi="Times New Roman" w:cs="Times New Roman"/>
      <w:sz w:val="27"/>
      <w:szCs w:val="27"/>
      <w:u w:val="none"/>
    </w:rPr>
  </w:style>
  <w:style w:type="paragraph" w:styleId="a4">
    <w:name w:val="Body Text"/>
    <w:basedOn w:val="a"/>
    <w:link w:val="11"/>
    <w:uiPriority w:val="99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5">
    <w:name w:val="Основной текст Знак"/>
    <w:basedOn w:val="a0"/>
    <w:uiPriority w:val="99"/>
    <w:semiHidden/>
    <w:rPr>
      <w:color w:val="000000"/>
    </w:rPr>
  </w:style>
  <w:style w:type="character" w:customStyle="1" w:styleId="22">
    <w:name w:val="Основной текст Знак2"/>
    <w:basedOn w:val="a0"/>
    <w:uiPriority w:val="99"/>
    <w:semiHidden/>
    <w:rPr>
      <w:rFonts w:cs="Courier New"/>
      <w:color w:val="000000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sz w:val="15"/>
      <w:szCs w:val="15"/>
      <w:u w:val="none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">
    <w:name w:val="Основной текст (2)1"/>
    <w:basedOn w:val="a"/>
    <w:link w:val="2"/>
    <w:uiPriority w:val="99"/>
    <w:pPr>
      <w:shd w:val="clear" w:color="auto" w:fill="FFFFFF"/>
      <w:spacing w:line="322" w:lineRule="exact"/>
      <w:jc w:val="center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10">
    <w:name w:val="Заголовок №1"/>
    <w:basedOn w:val="a"/>
    <w:link w:val="1"/>
    <w:uiPriority w:val="99"/>
    <w:pPr>
      <w:shd w:val="clear" w:color="auto" w:fill="FFFFFF"/>
      <w:spacing w:before="36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240" w:after="360" w:line="240" w:lineRule="atLeast"/>
    </w:pPr>
    <w:rPr>
      <w:rFonts w:ascii="Times New Roman" w:hAnsi="Times New Roman" w:cs="Times New Roman"/>
      <w:color w:val="auto"/>
      <w:sz w:val="15"/>
      <w:szCs w:val="15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360" w:line="240" w:lineRule="atLeast"/>
    </w:pPr>
    <w:rPr>
      <w:rFonts w:ascii="Times New Roman" w:hAnsi="Times New Roman" w:cs="Times New Roman"/>
      <w:b/>
      <w:bCs/>
      <w:color w:val="auto"/>
      <w:sz w:val="19"/>
      <w:szCs w:val="19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19"/>
      <w:szCs w:val="19"/>
    </w:rPr>
  </w:style>
  <w:style w:type="paragraph" w:styleId="a8">
    <w:name w:val="Title"/>
    <w:basedOn w:val="a"/>
    <w:link w:val="a9"/>
    <w:uiPriority w:val="10"/>
    <w:qFormat/>
    <w:rsid w:val="00180FF2"/>
    <w:pPr>
      <w:widowControl/>
      <w:jc w:val="center"/>
    </w:pPr>
    <w:rPr>
      <w:rFonts w:ascii="Times New Roman" w:hAnsi="Times New Roman" w:cs="Times New Roman"/>
      <w:b/>
      <w:i/>
      <w:color w:val="auto"/>
      <w:sz w:val="36"/>
      <w:szCs w:val="20"/>
    </w:rPr>
  </w:style>
  <w:style w:type="character" w:customStyle="1" w:styleId="a9">
    <w:name w:val="Заголовок Знак"/>
    <w:basedOn w:val="a0"/>
    <w:link w:val="a8"/>
    <w:uiPriority w:val="10"/>
    <w:locked/>
    <w:rsid w:val="00180FF2"/>
    <w:rPr>
      <w:rFonts w:ascii="Times New Roman" w:hAnsi="Times New Roman" w:cs="Times New Roman"/>
      <w:b/>
      <w:i/>
      <w:sz w:val="20"/>
      <w:szCs w:val="20"/>
    </w:rPr>
  </w:style>
  <w:style w:type="table" w:styleId="aa">
    <w:name w:val="Table Grid"/>
    <w:basedOn w:val="a1"/>
    <w:uiPriority w:val="59"/>
    <w:rsid w:val="00180FF2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6448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D64487"/>
    <w:rPr>
      <w:rFonts w:cs="Courier New"/>
      <w:color w:val="000000"/>
    </w:rPr>
  </w:style>
  <w:style w:type="paragraph" w:styleId="ad">
    <w:name w:val="footer"/>
    <w:basedOn w:val="a"/>
    <w:link w:val="ae"/>
    <w:uiPriority w:val="99"/>
    <w:unhideWhenUsed/>
    <w:rsid w:val="00D6448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D64487"/>
    <w:rPr>
      <w:rFonts w:cs="Courier New"/>
      <w:color w:val="000000"/>
    </w:rPr>
  </w:style>
  <w:style w:type="character" w:customStyle="1" w:styleId="af">
    <w:name w:val="Основной текст + Полужирный"/>
    <w:basedOn w:val="11"/>
    <w:uiPriority w:val="99"/>
    <w:rsid w:val="00850A3B"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31">
    <w:name w:val="Заголовок №3_"/>
    <w:basedOn w:val="a0"/>
    <w:link w:val="32"/>
    <w:uiPriority w:val="99"/>
    <w:rsid w:val="00850A3B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850A3B"/>
    <w:pPr>
      <w:shd w:val="clear" w:color="auto" w:fill="FFFFFF"/>
      <w:spacing w:before="300" w:line="322" w:lineRule="exact"/>
      <w:jc w:val="center"/>
      <w:outlineLvl w:val="2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f0">
    <w:name w:val="List Paragraph"/>
    <w:basedOn w:val="a"/>
    <w:uiPriority w:val="34"/>
    <w:qFormat/>
    <w:rsid w:val="00207384"/>
    <w:pPr>
      <w:ind w:left="720"/>
      <w:contextualSpacing/>
    </w:pPr>
  </w:style>
  <w:style w:type="paragraph" w:styleId="33">
    <w:name w:val="Body Text Indent 3"/>
    <w:basedOn w:val="a"/>
    <w:link w:val="34"/>
    <w:uiPriority w:val="99"/>
    <w:unhideWhenUsed/>
    <w:rsid w:val="00A3291A"/>
    <w:pPr>
      <w:widowControl/>
      <w:spacing w:after="120"/>
      <w:ind w:left="283"/>
    </w:pPr>
    <w:rPr>
      <w:rFonts w:ascii="Times New Roman" w:hAnsi="Times New Roman" w:cs="Times New Roman"/>
      <w:color w:val="auto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A3291A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A3291A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6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ACC79-5CC4-46FA-99AD-9050BAF35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                                             «Средняя общеобразовательная школа № 35                                                                                 с углубленным изучением отдельных п</vt:lpstr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                                             «Средняя общеобразовательная школа № 35                                                                                 с углубленным изучением отдельных п</dc:title>
  <dc:creator>Ivan Sidorov</dc:creator>
  <cp:lastModifiedBy>O</cp:lastModifiedBy>
  <cp:revision>2</cp:revision>
  <cp:lastPrinted>2025-11-07T08:49:00Z</cp:lastPrinted>
  <dcterms:created xsi:type="dcterms:W3CDTF">2026-03-25T09:11:00Z</dcterms:created>
  <dcterms:modified xsi:type="dcterms:W3CDTF">2026-03-25T09:11:00Z</dcterms:modified>
</cp:coreProperties>
</file>