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C3864" w14:textId="77777777" w:rsidR="00180FF2" w:rsidRPr="002057EC" w:rsidRDefault="00DE7F83">
      <w:pPr>
        <w:pStyle w:val="10"/>
        <w:keepNext/>
        <w:keepLines/>
        <w:shd w:val="clear" w:color="auto" w:fill="auto"/>
        <w:spacing w:before="0" w:line="320" w:lineRule="exact"/>
        <w:rPr>
          <w:rStyle w:val="1"/>
          <w:b/>
          <w:bCs/>
          <w:sz w:val="28"/>
          <w:szCs w:val="28"/>
        </w:rPr>
      </w:pPr>
      <w:bookmarkStart w:id="0" w:name="bookmark0"/>
      <w:r w:rsidRPr="002057EC">
        <w:rPr>
          <w:rStyle w:val="1"/>
          <w:b/>
          <w:bCs/>
          <w:noProof/>
          <w:sz w:val="28"/>
          <w:szCs w:val="28"/>
        </w:rPr>
        <w:drawing>
          <wp:anchor distT="0" distB="0" distL="114300" distR="114300" simplePos="0" relativeHeight="251659264" behindDoc="1" locked="0" layoutInCell="1" allowOverlap="1" wp14:anchorId="5BB1513A" wp14:editId="3C85F822">
            <wp:simplePos x="0" y="0"/>
            <wp:positionH relativeFrom="column">
              <wp:posOffset>-231775</wp:posOffset>
            </wp:positionH>
            <wp:positionV relativeFrom="paragraph">
              <wp:posOffset>-465455</wp:posOffset>
            </wp:positionV>
            <wp:extent cx="6515100" cy="2330450"/>
            <wp:effectExtent l="19050" t="0" r="0" b="0"/>
            <wp:wrapTight wrapText="bothSides">
              <wp:wrapPolygon edited="0">
                <wp:start x="-63" y="0"/>
                <wp:lineTo x="-63" y="21423"/>
                <wp:lineTo x="21600" y="21423"/>
                <wp:lineTo x="21600" y="0"/>
                <wp:lineTo x="-63" y="0"/>
              </wp:wrapPolygon>
            </wp:wrapTight>
            <wp:docPr id="8" name="Рисунок 1" descr="C:\Users\Татьяна\Desktop\Бланк школы исходний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тьяна\Desktop\Бланк школы исходний (2).png"/>
                    <pic:cNvPicPr>
                      <a:picLocks noChangeAspect="1" noChangeArrowheads="1"/>
                    </pic:cNvPicPr>
                  </pic:nvPicPr>
                  <pic:blipFill>
                    <a:blip r:embed="rId7" cstate="print"/>
                    <a:srcRect/>
                    <a:stretch>
                      <a:fillRect/>
                    </a:stretch>
                  </pic:blipFill>
                  <pic:spPr bwMode="auto">
                    <a:xfrm>
                      <a:off x="0" y="0"/>
                      <a:ext cx="6515100" cy="2324100"/>
                    </a:xfrm>
                    <a:prstGeom prst="rect">
                      <a:avLst/>
                    </a:prstGeom>
                    <a:noFill/>
                    <a:ln w="9525">
                      <a:noFill/>
                      <a:miter lim="800000"/>
                      <a:headEnd/>
                      <a:tailEnd/>
                    </a:ln>
                  </pic:spPr>
                </pic:pic>
              </a:graphicData>
            </a:graphic>
          </wp:anchor>
        </w:drawing>
      </w:r>
    </w:p>
    <w:p w14:paraId="7B9C5F64" w14:textId="77777777" w:rsidR="0002001E" w:rsidRPr="002057EC" w:rsidRDefault="0002001E">
      <w:pPr>
        <w:pStyle w:val="10"/>
        <w:keepNext/>
        <w:keepLines/>
        <w:shd w:val="clear" w:color="auto" w:fill="auto"/>
        <w:spacing w:before="0" w:line="320" w:lineRule="exact"/>
        <w:rPr>
          <w:rStyle w:val="1"/>
          <w:b/>
          <w:bCs/>
          <w:sz w:val="28"/>
          <w:szCs w:val="28"/>
        </w:rPr>
      </w:pPr>
    </w:p>
    <w:p w14:paraId="39048454" w14:textId="77777777" w:rsidR="0002001E" w:rsidRPr="002057EC" w:rsidRDefault="0002001E">
      <w:pPr>
        <w:pStyle w:val="10"/>
        <w:keepNext/>
        <w:keepLines/>
        <w:shd w:val="clear" w:color="auto" w:fill="auto"/>
        <w:spacing w:before="0" w:line="320" w:lineRule="exact"/>
        <w:rPr>
          <w:rStyle w:val="1"/>
          <w:b/>
          <w:bCs/>
          <w:sz w:val="28"/>
          <w:szCs w:val="28"/>
        </w:rPr>
      </w:pPr>
    </w:p>
    <w:p w14:paraId="7D554DDF" w14:textId="77777777" w:rsidR="00850A3B" w:rsidRPr="002057EC" w:rsidRDefault="0039215F" w:rsidP="0039215F">
      <w:pPr>
        <w:pStyle w:val="10"/>
        <w:keepNext/>
        <w:keepLines/>
        <w:shd w:val="clear" w:color="auto" w:fill="auto"/>
        <w:tabs>
          <w:tab w:val="left" w:pos="8300"/>
        </w:tabs>
        <w:spacing w:before="0" w:line="320" w:lineRule="exact"/>
        <w:jc w:val="left"/>
        <w:rPr>
          <w:rStyle w:val="1"/>
          <w:b/>
          <w:bCs/>
          <w:sz w:val="28"/>
          <w:szCs w:val="28"/>
        </w:rPr>
      </w:pPr>
      <w:r w:rsidRPr="002057EC">
        <w:rPr>
          <w:rStyle w:val="1"/>
          <w:b/>
          <w:bCs/>
          <w:sz w:val="28"/>
          <w:szCs w:val="28"/>
        </w:rPr>
        <w:tab/>
      </w:r>
    </w:p>
    <w:tbl>
      <w:tblPr>
        <w:tblpPr w:leftFromText="180" w:rightFromText="180" w:vertAnchor="page" w:horzAnchor="margin" w:tblpY="5347"/>
        <w:tblOverlap w:val="never"/>
        <w:tblW w:w="10236" w:type="dxa"/>
        <w:tblLook w:val="0000" w:firstRow="0" w:lastRow="0" w:firstColumn="0" w:lastColumn="0" w:noHBand="0" w:noVBand="0"/>
      </w:tblPr>
      <w:tblGrid>
        <w:gridCol w:w="3227"/>
        <w:gridCol w:w="2977"/>
        <w:gridCol w:w="4032"/>
      </w:tblGrid>
      <w:tr w:rsidR="002057EC" w:rsidRPr="002057EC" w14:paraId="5EF06F7A" w14:textId="77777777" w:rsidTr="00960A34">
        <w:trPr>
          <w:trHeight w:val="1558"/>
        </w:trPr>
        <w:tc>
          <w:tcPr>
            <w:tcW w:w="3227" w:type="dxa"/>
          </w:tcPr>
          <w:p w14:paraId="4C996F87" w14:textId="77777777" w:rsidR="00C22948" w:rsidRPr="002057EC" w:rsidRDefault="00C22948" w:rsidP="00C22948">
            <w:pPr>
              <w:jc w:val="both"/>
              <w:rPr>
                <w:rFonts w:ascii="Times New Roman" w:hAnsi="Times New Roman" w:cs="Times New Roman"/>
                <w:b/>
                <w:bCs/>
                <w:color w:val="auto"/>
              </w:rPr>
            </w:pPr>
            <w:r w:rsidRPr="002057EC">
              <w:rPr>
                <w:rFonts w:ascii="Times New Roman" w:hAnsi="Times New Roman" w:cs="Times New Roman"/>
                <w:b/>
                <w:bCs/>
                <w:color w:val="auto"/>
              </w:rPr>
              <w:t>ПРИНЯТО</w:t>
            </w:r>
          </w:p>
          <w:p w14:paraId="35587046" w14:textId="77777777" w:rsidR="00C22948" w:rsidRPr="002057EC" w:rsidRDefault="00C22948" w:rsidP="00C22948">
            <w:pPr>
              <w:tabs>
                <w:tab w:val="left" w:pos="3352"/>
              </w:tabs>
              <w:jc w:val="both"/>
              <w:rPr>
                <w:rFonts w:ascii="Times New Roman" w:hAnsi="Times New Roman" w:cs="Times New Roman"/>
                <w:color w:val="auto"/>
              </w:rPr>
            </w:pPr>
            <w:r w:rsidRPr="002057EC">
              <w:rPr>
                <w:rFonts w:ascii="Times New Roman" w:hAnsi="Times New Roman" w:cs="Times New Roman"/>
                <w:color w:val="auto"/>
              </w:rPr>
              <w:t xml:space="preserve">на заседании </w:t>
            </w:r>
          </w:p>
          <w:p w14:paraId="1CD80C4B" w14:textId="65D2B8A5" w:rsidR="00C22948" w:rsidRPr="002057EC" w:rsidRDefault="00C22948" w:rsidP="00C22948">
            <w:pPr>
              <w:tabs>
                <w:tab w:val="left" w:pos="3352"/>
              </w:tabs>
              <w:jc w:val="both"/>
              <w:rPr>
                <w:rFonts w:ascii="Times New Roman" w:hAnsi="Times New Roman" w:cs="Times New Roman"/>
                <w:color w:val="auto"/>
              </w:rPr>
            </w:pPr>
            <w:r w:rsidRPr="002057EC">
              <w:rPr>
                <w:rFonts w:ascii="Times New Roman" w:hAnsi="Times New Roman" w:cs="Times New Roman"/>
                <w:color w:val="auto"/>
              </w:rPr>
              <w:t>Педагогического совета</w:t>
            </w:r>
            <w:r w:rsidR="002057EC" w:rsidRPr="002057EC">
              <w:rPr>
                <w:rFonts w:ascii="Times New Roman" w:hAnsi="Times New Roman" w:cs="Times New Roman"/>
                <w:color w:val="auto"/>
              </w:rPr>
              <w:br/>
              <w:t>МБОУ «Школа №88»</w:t>
            </w:r>
          </w:p>
          <w:p w14:paraId="275C4B13" w14:textId="1DE15747" w:rsidR="00C22948" w:rsidRPr="002057EC" w:rsidRDefault="00C22948" w:rsidP="00C22948">
            <w:pPr>
              <w:jc w:val="both"/>
              <w:rPr>
                <w:rFonts w:ascii="Times New Roman" w:hAnsi="Times New Roman" w:cs="Times New Roman"/>
                <w:color w:val="auto"/>
              </w:rPr>
            </w:pPr>
            <w:r w:rsidRPr="002057EC">
              <w:rPr>
                <w:rFonts w:ascii="Times New Roman" w:hAnsi="Times New Roman" w:cs="Times New Roman"/>
                <w:color w:val="auto"/>
              </w:rPr>
              <w:t xml:space="preserve">протокол </w:t>
            </w:r>
            <w:r w:rsidR="001C7BCE" w:rsidRPr="002057EC">
              <w:rPr>
                <w:rFonts w:ascii="Times New Roman" w:hAnsi="Times New Roman" w:cs="Times New Roman"/>
                <w:color w:val="auto"/>
              </w:rPr>
              <w:t xml:space="preserve">№ 1 </w:t>
            </w:r>
            <w:r w:rsidRPr="002057EC">
              <w:rPr>
                <w:rFonts w:ascii="Times New Roman" w:hAnsi="Times New Roman" w:cs="Times New Roman"/>
                <w:color w:val="auto"/>
              </w:rPr>
              <w:t xml:space="preserve">от </w:t>
            </w:r>
            <w:r w:rsidR="002057EC" w:rsidRPr="002057EC">
              <w:rPr>
                <w:rFonts w:ascii="Times New Roman" w:hAnsi="Times New Roman" w:cs="Times New Roman"/>
                <w:color w:val="auto"/>
              </w:rPr>
              <w:t>29</w:t>
            </w:r>
            <w:r w:rsidR="00961D4E" w:rsidRPr="002057EC">
              <w:rPr>
                <w:rFonts w:ascii="Times New Roman" w:hAnsi="Times New Roman" w:cs="Times New Roman"/>
                <w:color w:val="auto"/>
              </w:rPr>
              <w:t>.08</w:t>
            </w:r>
            <w:r w:rsidR="007B5AF3" w:rsidRPr="002057EC">
              <w:rPr>
                <w:rFonts w:ascii="Times New Roman" w:hAnsi="Times New Roman" w:cs="Times New Roman"/>
                <w:color w:val="auto"/>
              </w:rPr>
              <w:t>.202</w:t>
            </w:r>
            <w:r w:rsidR="002057EC" w:rsidRPr="002057EC">
              <w:rPr>
                <w:rFonts w:ascii="Times New Roman" w:hAnsi="Times New Roman" w:cs="Times New Roman"/>
                <w:color w:val="auto"/>
              </w:rPr>
              <w:t>5 г.</w:t>
            </w:r>
          </w:p>
          <w:p w14:paraId="1AB8E9BA" w14:textId="77777777" w:rsidR="00C22948" w:rsidRPr="002057EC" w:rsidRDefault="00C22948" w:rsidP="00C22948">
            <w:pPr>
              <w:ind w:right="-192"/>
              <w:jc w:val="both"/>
              <w:rPr>
                <w:rFonts w:ascii="Times New Roman" w:hAnsi="Times New Roman" w:cs="Times New Roman"/>
                <w:color w:val="auto"/>
              </w:rPr>
            </w:pPr>
          </w:p>
        </w:tc>
        <w:tc>
          <w:tcPr>
            <w:tcW w:w="2977" w:type="dxa"/>
          </w:tcPr>
          <w:p w14:paraId="42EB4589" w14:textId="77777777" w:rsidR="00C22948" w:rsidRPr="002057EC" w:rsidRDefault="00C22948" w:rsidP="00C22948">
            <w:pPr>
              <w:jc w:val="both"/>
              <w:rPr>
                <w:rFonts w:ascii="Times New Roman" w:hAnsi="Times New Roman" w:cs="Times New Roman"/>
                <w:b/>
                <w:color w:val="auto"/>
              </w:rPr>
            </w:pPr>
            <w:r w:rsidRPr="002057EC">
              <w:rPr>
                <w:rFonts w:ascii="Times New Roman" w:hAnsi="Times New Roman" w:cs="Times New Roman"/>
                <w:color w:val="auto"/>
              </w:rPr>
              <w:t xml:space="preserve"> </w:t>
            </w:r>
          </w:p>
          <w:p w14:paraId="56D75EC0" w14:textId="1ABB15E6" w:rsidR="00C22948" w:rsidRPr="002057EC" w:rsidRDefault="00C22948" w:rsidP="00C22948">
            <w:pPr>
              <w:jc w:val="both"/>
              <w:rPr>
                <w:rFonts w:ascii="Times New Roman" w:hAnsi="Times New Roman" w:cs="Times New Roman"/>
                <w:color w:val="auto"/>
              </w:rPr>
            </w:pPr>
          </w:p>
          <w:p w14:paraId="1F5ADE9E" w14:textId="77777777" w:rsidR="00C22948" w:rsidRPr="002057EC" w:rsidRDefault="00C22948" w:rsidP="007B5AF3">
            <w:pPr>
              <w:jc w:val="both"/>
              <w:rPr>
                <w:rFonts w:ascii="Times New Roman" w:hAnsi="Times New Roman" w:cs="Times New Roman"/>
                <w:color w:val="auto"/>
              </w:rPr>
            </w:pPr>
          </w:p>
        </w:tc>
        <w:tc>
          <w:tcPr>
            <w:tcW w:w="4032" w:type="dxa"/>
          </w:tcPr>
          <w:p w14:paraId="7C1B1854" w14:textId="536738F6" w:rsidR="00C22948" w:rsidRPr="002057EC" w:rsidRDefault="00C22948" w:rsidP="002057EC">
            <w:pPr>
              <w:jc w:val="right"/>
              <w:rPr>
                <w:rFonts w:ascii="Times New Roman" w:hAnsi="Times New Roman" w:cs="Times New Roman"/>
                <w:b/>
                <w:bCs/>
                <w:color w:val="auto"/>
              </w:rPr>
            </w:pPr>
            <w:r w:rsidRPr="002057EC">
              <w:rPr>
                <w:rFonts w:ascii="Times New Roman" w:hAnsi="Times New Roman" w:cs="Times New Roman"/>
                <w:b/>
                <w:bCs/>
                <w:color w:val="auto"/>
              </w:rPr>
              <w:t>УТВЕРЖД</w:t>
            </w:r>
            <w:r w:rsidR="002057EC" w:rsidRPr="002057EC">
              <w:rPr>
                <w:rFonts w:ascii="Times New Roman" w:hAnsi="Times New Roman" w:cs="Times New Roman"/>
                <w:b/>
                <w:bCs/>
                <w:color w:val="auto"/>
              </w:rPr>
              <w:t>АЮ</w:t>
            </w:r>
          </w:p>
          <w:p w14:paraId="368152EA" w14:textId="77777777" w:rsidR="00C22948" w:rsidRPr="002057EC" w:rsidRDefault="00C22948" w:rsidP="002057EC">
            <w:pPr>
              <w:jc w:val="right"/>
              <w:rPr>
                <w:rFonts w:ascii="Times New Roman" w:hAnsi="Times New Roman" w:cs="Times New Roman"/>
                <w:color w:val="auto"/>
              </w:rPr>
            </w:pPr>
            <w:r w:rsidRPr="002057EC">
              <w:rPr>
                <w:rFonts w:ascii="Times New Roman" w:hAnsi="Times New Roman" w:cs="Times New Roman"/>
                <w:color w:val="auto"/>
              </w:rPr>
              <w:t>Директор МБОУ «Школа № 88»</w:t>
            </w:r>
          </w:p>
          <w:p w14:paraId="14D37A71" w14:textId="2258035D" w:rsidR="00C22948" w:rsidRPr="002057EC" w:rsidRDefault="00C22948" w:rsidP="002057EC">
            <w:pPr>
              <w:jc w:val="right"/>
              <w:rPr>
                <w:rFonts w:ascii="Times New Roman" w:hAnsi="Times New Roman" w:cs="Times New Roman"/>
                <w:color w:val="auto"/>
              </w:rPr>
            </w:pPr>
            <w:r w:rsidRPr="002057EC">
              <w:rPr>
                <w:rFonts w:ascii="Times New Roman" w:hAnsi="Times New Roman" w:cs="Times New Roman"/>
                <w:color w:val="auto"/>
              </w:rPr>
              <w:t xml:space="preserve"> __________   Гусаков В.Н.</w:t>
            </w:r>
            <w:r w:rsidR="002057EC" w:rsidRPr="002057EC">
              <w:rPr>
                <w:rFonts w:ascii="Times New Roman" w:hAnsi="Times New Roman" w:cs="Times New Roman"/>
                <w:color w:val="auto"/>
              </w:rPr>
              <w:br/>
            </w:r>
            <w:r w:rsidR="001C7BCE" w:rsidRPr="002057EC">
              <w:rPr>
                <w:rFonts w:ascii="Times New Roman" w:hAnsi="Times New Roman" w:cs="Times New Roman"/>
                <w:color w:val="auto"/>
              </w:rPr>
              <w:t>П</w:t>
            </w:r>
            <w:r w:rsidRPr="002057EC">
              <w:rPr>
                <w:rFonts w:ascii="Times New Roman" w:hAnsi="Times New Roman" w:cs="Times New Roman"/>
                <w:color w:val="auto"/>
              </w:rPr>
              <w:t xml:space="preserve">риказ </w:t>
            </w:r>
            <w:r w:rsidR="001C7BCE" w:rsidRPr="002057EC">
              <w:rPr>
                <w:rFonts w:ascii="Times New Roman" w:hAnsi="Times New Roman" w:cs="Times New Roman"/>
                <w:color w:val="auto"/>
              </w:rPr>
              <w:t xml:space="preserve">№ </w:t>
            </w:r>
            <w:r w:rsidR="002057EC" w:rsidRPr="002057EC">
              <w:rPr>
                <w:rFonts w:ascii="Times New Roman" w:hAnsi="Times New Roman" w:cs="Times New Roman"/>
                <w:color w:val="auto"/>
              </w:rPr>
              <w:t>310</w:t>
            </w:r>
            <w:r w:rsidR="001C7BCE" w:rsidRPr="002057EC">
              <w:rPr>
                <w:rFonts w:ascii="Times New Roman" w:hAnsi="Times New Roman" w:cs="Times New Roman"/>
                <w:color w:val="auto"/>
              </w:rPr>
              <w:t xml:space="preserve"> </w:t>
            </w:r>
            <w:r w:rsidRPr="002057EC">
              <w:rPr>
                <w:rFonts w:ascii="Times New Roman" w:hAnsi="Times New Roman" w:cs="Times New Roman"/>
                <w:color w:val="auto"/>
              </w:rPr>
              <w:t xml:space="preserve">от </w:t>
            </w:r>
            <w:r w:rsidR="002057EC" w:rsidRPr="002057EC">
              <w:rPr>
                <w:rFonts w:ascii="Times New Roman" w:hAnsi="Times New Roman" w:cs="Times New Roman"/>
                <w:color w:val="auto"/>
              </w:rPr>
              <w:t>29</w:t>
            </w:r>
            <w:r w:rsidRPr="002057EC">
              <w:rPr>
                <w:rFonts w:ascii="Times New Roman" w:hAnsi="Times New Roman" w:cs="Times New Roman"/>
                <w:color w:val="auto"/>
              </w:rPr>
              <w:t>.0</w:t>
            </w:r>
            <w:r w:rsidR="00961D4E" w:rsidRPr="002057EC">
              <w:rPr>
                <w:rFonts w:ascii="Times New Roman" w:hAnsi="Times New Roman" w:cs="Times New Roman"/>
                <w:color w:val="auto"/>
              </w:rPr>
              <w:t>8</w:t>
            </w:r>
            <w:r w:rsidRPr="002057EC">
              <w:rPr>
                <w:rFonts w:ascii="Times New Roman" w:hAnsi="Times New Roman" w:cs="Times New Roman"/>
                <w:color w:val="auto"/>
              </w:rPr>
              <w:t>.202</w:t>
            </w:r>
            <w:r w:rsidR="002057EC" w:rsidRPr="002057EC">
              <w:rPr>
                <w:rFonts w:ascii="Times New Roman" w:hAnsi="Times New Roman" w:cs="Times New Roman"/>
                <w:color w:val="auto"/>
              </w:rPr>
              <w:t>5</w:t>
            </w:r>
            <w:r w:rsidR="001C7BCE" w:rsidRPr="002057EC">
              <w:rPr>
                <w:rFonts w:ascii="Times New Roman" w:hAnsi="Times New Roman" w:cs="Times New Roman"/>
                <w:color w:val="auto"/>
              </w:rPr>
              <w:t xml:space="preserve"> г.</w:t>
            </w:r>
          </w:p>
          <w:p w14:paraId="100D07C9" w14:textId="77777777" w:rsidR="00C22948" w:rsidRPr="002057EC" w:rsidRDefault="00C22948" w:rsidP="00C22948">
            <w:pPr>
              <w:jc w:val="both"/>
              <w:rPr>
                <w:rFonts w:ascii="Times New Roman" w:hAnsi="Times New Roman" w:cs="Times New Roman"/>
                <w:color w:val="auto"/>
              </w:rPr>
            </w:pPr>
          </w:p>
        </w:tc>
      </w:tr>
    </w:tbl>
    <w:p w14:paraId="48F183C5" w14:textId="77777777" w:rsidR="000643FC" w:rsidRPr="002057EC" w:rsidRDefault="000643FC">
      <w:pPr>
        <w:pStyle w:val="10"/>
        <w:keepNext/>
        <w:keepLines/>
        <w:shd w:val="clear" w:color="auto" w:fill="auto"/>
        <w:spacing w:before="0" w:line="320" w:lineRule="exact"/>
        <w:rPr>
          <w:rStyle w:val="1"/>
          <w:b/>
          <w:bCs/>
          <w:sz w:val="28"/>
          <w:szCs w:val="28"/>
        </w:rPr>
      </w:pPr>
    </w:p>
    <w:p w14:paraId="71BC811F" w14:textId="77777777" w:rsidR="00180FF2" w:rsidRPr="002057EC" w:rsidRDefault="00180FF2">
      <w:pPr>
        <w:pStyle w:val="10"/>
        <w:keepNext/>
        <w:keepLines/>
        <w:shd w:val="clear" w:color="auto" w:fill="auto"/>
        <w:spacing w:before="0" w:line="320" w:lineRule="exact"/>
        <w:rPr>
          <w:rStyle w:val="1"/>
          <w:b/>
          <w:bCs/>
          <w:sz w:val="28"/>
          <w:szCs w:val="28"/>
        </w:rPr>
      </w:pPr>
    </w:p>
    <w:bookmarkEnd w:id="0"/>
    <w:p w14:paraId="67B27EB7" w14:textId="77777777" w:rsidR="000643FC" w:rsidRPr="002057EC" w:rsidRDefault="000643FC" w:rsidP="000643FC">
      <w:pPr>
        <w:pStyle w:val="a8"/>
        <w:rPr>
          <w:i w:val="0"/>
          <w:szCs w:val="28"/>
        </w:rPr>
      </w:pPr>
    </w:p>
    <w:p w14:paraId="45B42772" w14:textId="77777777" w:rsidR="000643FC" w:rsidRPr="002057EC" w:rsidRDefault="000643FC" w:rsidP="000643FC">
      <w:pPr>
        <w:pStyle w:val="a8"/>
        <w:rPr>
          <w:i w:val="0"/>
          <w:szCs w:val="28"/>
        </w:rPr>
      </w:pPr>
    </w:p>
    <w:p w14:paraId="2B5A08A6" w14:textId="77777777" w:rsidR="000643FC" w:rsidRPr="002057EC" w:rsidRDefault="00AE6629" w:rsidP="006F60BF">
      <w:pPr>
        <w:pStyle w:val="a8"/>
        <w:rPr>
          <w:i w:val="0"/>
          <w:spacing w:val="20"/>
          <w:sz w:val="48"/>
          <w:szCs w:val="28"/>
        </w:rPr>
      </w:pPr>
      <w:r w:rsidRPr="002057EC">
        <w:rPr>
          <w:i w:val="0"/>
          <w:spacing w:val="20"/>
          <w:sz w:val="56"/>
          <w:szCs w:val="28"/>
        </w:rPr>
        <w:t>АНТИКОРРУПЦИОННАЯ</w:t>
      </w:r>
      <w:r w:rsidR="006F60BF" w:rsidRPr="002057EC">
        <w:rPr>
          <w:i w:val="0"/>
          <w:spacing w:val="20"/>
          <w:sz w:val="56"/>
          <w:szCs w:val="28"/>
        </w:rPr>
        <w:br/>
      </w:r>
      <w:r w:rsidRPr="002057EC">
        <w:rPr>
          <w:i w:val="0"/>
          <w:spacing w:val="20"/>
          <w:sz w:val="56"/>
          <w:szCs w:val="28"/>
        </w:rPr>
        <w:t xml:space="preserve"> </w:t>
      </w:r>
      <w:r w:rsidR="000643FC" w:rsidRPr="002057EC">
        <w:rPr>
          <w:i w:val="0"/>
          <w:spacing w:val="20"/>
          <w:sz w:val="56"/>
          <w:szCs w:val="28"/>
        </w:rPr>
        <w:t>ПОЛИТИКА</w:t>
      </w:r>
      <w:r w:rsidR="000643FC" w:rsidRPr="002057EC">
        <w:rPr>
          <w:i w:val="0"/>
          <w:spacing w:val="20"/>
          <w:sz w:val="48"/>
          <w:szCs w:val="28"/>
        </w:rPr>
        <w:br/>
      </w:r>
      <w:r w:rsidR="000643FC" w:rsidRPr="002057EC">
        <w:rPr>
          <w:i w:val="0"/>
          <w:spacing w:val="20"/>
          <w:sz w:val="56"/>
          <w:szCs w:val="28"/>
        </w:rPr>
        <w:t xml:space="preserve"> МБОУ «ШКОЛА № 88»</w:t>
      </w:r>
    </w:p>
    <w:p w14:paraId="380A7FAD" w14:textId="77777777" w:rsidR="00850A3B" w:rsidRPr="002057EC" w:rsidRDefault="00850A3B" w:rsidP="000643FC">
      <w:pPr>
        <w:pStyle w:val="a8"/>
        <w:rPr>
          <w:i w:val="0"/>
          <w:szCs w:val="28"/>
        </w:rPr>
      </w:pPr>
    </w:p>
    <w:p w14:paraId="05D0F29B" w14:textId="77777777" w:rsidR="00C22948" w:rsidRPr="002057EC" w:rsidRDefault="00C22948" w:rsidP="00C22948">
      <w:pPr>
        <w:pStyle w:val="21"/>
        <w:shd w:val="clear" w:color="auto" w:fill="auto"/>
        <w:jc w:val="left"/>
        <w:rPr>
          <w:bCs w:val="0"/>
          <w:sz w:val="36"/>
          <w:szCs w:val="28"/>
        </w:rPr>
      </w:pPr>
    </w:p>
    <w:p w14:paraId="3BF7E738" w14:textId="77777777" w:rsidR="00C22948" w:rsidRPr="002057EC" w:rsidRDefault="00C22948" w:rsidP="00C22948">
      <w:pPr>
        <w:pStyle w:val="21"/>
        <w:shd w:val="clear" w:color="auto" w:fill="auto"/>
        <w:jc w:val="left"/>
        <w:rPr>
          <w:bCs w:val="0"/>
          <w:sz w:val="36"/>
          <w:szCs w:val="28"/>
        </w:rPr>
      </w:pPr>
    </w:p>
    <w:p w14:paraId="306E310D" w14:textId="77777777" w:rsidR="00C22948" w:rsidRPr="002057EC" w:rsidRDefault="00C22948" w:rsidP="00C22948">
      <w:pPr>
        <w:pStyle w:val="21"/>
        <w:shd w:val="clear" w:color="auto" w:fill="auto"/>
        <w:jc w:val="left"/>
        <w:rPr>
          <w:bCs w:val="0"/>
          <w:sz w:val="36"/>
          <w:szCs w:val="28"/>
        </w:rPr>
      </w:pPr>
    </w:p>
    <w:p w14:paraId="0E5C942C" w14:textId="77777777" w:rsidR="00C22948" w:rsidRPr="002057EC" w:rsidRDefault="00C22948" w:rsidP="00C22948">
      <w:pPr>
        <w:pStyle w:val="21"/>
        <w:shd w:val="clear" w:color="auto" w:fill="auto"/>
        <w:jc w:val="left"/>
        <w:rPr>
          <w:bCs w:val="0"/>
          <w:sz w:val="36"/>
          <w:szCs w:val="28"/>
        </w:rPr>
      </w:pPr>
    </w:p>
    <w:p w14:paraId="10AD044D" w14:textId="77777777" w:rsidR="006F60BF" w:rsidRPr="002057EC" w:rsidRDefault="006F60BF" w:rsidP="00C22948">
      <w:pPr>
        <w:pStyle w:val="21"/>
        <w:shd w:val="clear" w:color="auto" w:fill="auto"/>
        <w:jc w:val="left"/>
        <w:rPr>
          <w:bCs w:val="0"/>
          <w:sz w:val="36"/>
          <w:szCs w:val="28"/>
        </w:rPr>
      </w:pPr>
    </w:p>
    <w:p w14:paraId="387A0AB2" w14:textId="59D1B35A" w:rsidR="00C22948" w:rsidRPr="002057EC" w:rsidRDefault="00C22948" w:rsidP="00C22948">
      <w:pPr>
        <w:pStyle w:val="21"/>
        <w:shd w:val="clear" w:color="auto" w:fill="auto"/>
        <w:jc w:val="left"/>
        <w:rPr>
          <w:bCs w:val="0"/>
          <w:sz w:val="36"/>
          <w:szCs w:val="28"/>
        </w:rPr>
      </w:pPr>
    </w:p>
    <w:p w14:paraId="5CDA74C3" w14:textId="43BE3A5A" w:rsidR="002057EC" w:rsidRPr="002057EC" w:rsidRDefault="002057EC" w:rsidP="00C22948">
      <w:pPr>
        <w:pStyle w:val="21"/>
        <w:shd w:val="clear" w:color="auto" w:fill="auto"/>
        <w:jc w:val="left"/>
        <w:rPr>
          <w:bCs w:val="0"/>
          <w:sz w:val="36"/>
          <w:szCs w:val="28"/>
        </w:rPr>
      </w:pPr>
    </w:p>
    <w:p w14:paraId="73D15C8B" w14:textId="41D83622" w:rsidR="002057EC" w:rsidRPr="002057EC" w:rsidRDefault="002057EC" w:rsidP="00C22948">
      <w:pPr>
        <w:pStyle w:val="21"/>
        <w:shd w:val="clear" w:color="auto" w:fill="auto"/>
        <w:jc w:val="left"/>
        <w:rPr>
          <w:bCs w:val="0"/>
          <w:sz w:val="36"/>
          <w:szCs w:val="28"/>
        </w:rPr>
      </w:pPr>
    </w:p>
    <w:p w14:paraId="1EA19716" w14:textId="382DED93" w:rsidR="002057EC" w:rsidRPr="002057EC" w:rsidRDefault="002057EC" w:rsidP="00C22948">
      <w:pPr>
        <w:pStyle w:val="21"/>
        <w:shd w:val="clear" w:color="auto" w:fill="auto"/>
        <w:jc w:val="left"/>
        <w:rPr>
          <w:bCs w:val="0"/>
          <w:sz w:val="36"/>
          <w:szCs w:val="28"/>
        </w:rPr>
      </w:pPr>
    </w:p>
    <w:p w14:paraId="54FFFE49" w14:textId="77777777" w:rsidR="002057EC" w:rsidRPr="002057EC" w:rsidRDefault="002057EC" w:rsidP="00C22948">
      <w:pPr>
        <w:pStyle w:val="21"/>
        <w:shd w:val="clear" w:color="auto" w:fill="auto"/>
        <w:jc w:val="left"/>
        <w:rPr>
          <w:bCs w:val="0"/>
          <w:sz w:val="36"/>
          <w:szCs w:val="28"/>
        </w:rPr>
      </w:pPr>
    </w:p>
    <w:p w14:paraId="3CF90E0E" w14:textId="77777777" w:rsidR="00960A34" w:rsidRPr="002057EC" w:rsidRDefault="00960A34" w:rsidP="00960A34">
      <w:pPr>
        <w:pStyle w:val="21"/>
        <w:shd w:val="clear" w:color="auto" w:fill="auto"/>
        <w:rPr>
          <w:b w:val="0"/>
          <w:bCs w:val="0"/>
          <w:sz w:val="28"/>
          <w:szCs w:val="28"/>
        </w:rPr>
      </w:pPr>
      <w:r w:rsidRPr="002057EC">
        <w:rPr>
          <w:b w:val="0"/>
          <w:bCs w:val="0"/>
          <w:sz w:val="28"/>
          <w:szCs w:val="28"/>
        </w:rPr>
        <w:t>г. Ростов-на-Дону</w:t>
      </w:r>
    </w:p>
    <w:p w14:paraId="399CFC30" w14:textId="68DE0B84" w:rsidR="00BB1ACC" w:rsidRPr="002057EC" w:rsidRDefault="00960A34" w:rsidP="00BB1ACC">
      <w:pPr>
        <w:pStyle w:val="21"/>
        <w:shd w:val="clear" w:color="auto" w:fill="auto"/>
        <w:rPr>
          <w:b w:val="0"/>
          <w:bCs w:val="0"/>
          <w:sz w:val="28"/>
          <w:szCs w:val="28"/>
        </w:rPr>
      </w:pPr>
      <w:r w:rsidRPr="002057EC">
        <w:rPr>
          <w:b w:val="0"/>
          <w:bCs w:val="0"/>
          <w:sz w:val="28"/>
          <w:szCs w:val="28"/>
        </w:rPr>
        <w:t>202</w:t>
      </w:r>
      <w:r w:rsidR="002057EC" w:rsidRPr="002057EC">
        <w:rPr>
          <w:b w:val="0"/>
          <w:bCs w:val="0"/>
          <w:sz w:val="28"/>
          <w:szCs w:val="28"/>
        </w:rPr>
        <w:t>5</w:t>
      </w:r>
      <w:r w:rsidRPr="002057EC">
        <w:rPr>
          <w:b w:val="0"/>
          <w:bCs w:val="0"/>
          <w:sz w:val="28"/>
          <w:szCs w:val="28"/>
        </w:rPr>
        <w:t xml:space="preserve"> г.</w:t>
      </w:r>
    </w:p>
    <w:p w14:paraId="296CC728" w14:textId="4D211B34" w:rsidR="002057EC" w:rsidRPr="002057EC" w:rsidRDefault="002057EC" w:rsidP="00BB1ACC">
      <w:pPr>
        <w:pStyle w:val="21"/>
        <w:shd w:val="clear" w:color="auto" w:fill="auto"/>
        <w:rPr>
          <w:b w:val="0"/>
          <w:bCs w:val="0"/>
          <w:sz w:val="28"/>
          <w:szCs w:val="28"/>
        </w:rPr>
      </w:pPr>
    </w:p>
    <w:p w14:paraId="0A1D7349" w14:textId="26DC5F62" w:rsidR="002057EC" w:rsidRPr="002057EC" w:rsidRDefault="002057EC" w:rsidP="00BB1ACC">
      <w:pPr>
        <w:pStyle w:val="21"/>
        <w:shd w:val="clear" w:color="auto" w:fill="auto"/>
        <w:rPr>
          <w:b w:val="0"/>
          <w:bCs w:val="0"/>
          <w:sz w:val="28"/>
          <w:szCs w:val="28"/>
        </w:rPr>
      </w:pPr>
    </w:p>
    <w:p w14:paraId="6F43FE5A" w14:textId="1E81B50A" w:rsidR="002057EC" w:rsidRPr="002057EC" w:rsidRDefault="002057EC" w:rsidP="00BB1ACC">
      <w:pPr>
        <w:pStyle w:val="21"/>
        <w:shd w:val="clear" w:color="auto" w:fill="auto"/>
        <w:rPr>
          <w:b w:val="0"/>
          <w:bCs w:val="0"/>
          <w:sz w:val="28"/>
          <w:szCs w:val="28"/>
        </w:rPr>
      </w:pPr>
    </w:p>
    <w:p w14:paraId="710AFB4D" w14:textId="4D579B6E" w:rsidR="002057EC" w:rsidRPr="002057EC" w:rsidRDefault="002057EC" w:rsidP="00BB1ACC">
      <w:pPr>
        <w:pStyle w:val="21"/>
        <w:shd w:val="clear" w:color="auto" w:fill="auto"/>
        <w:rPr>
          <w:b w:val="0"/>
          <w:bCs w:val="0"/>
          <w:sz w:val="28"/>
          <w:szCs w:val="28"/>
        </w:rPr>
      </w:pPr>
    </w:p>
    <w:p w14:paraId="34F29883" w14:textId="77777777" w:rsidR="002057EC" w:rsidRPr="002057EC" w:rsidRDefault="002057EC" w:rsidP="00BB1ACC">
      <w:pPr>
        <w:pStyle w:val="21"/>
        <w:shd w:val="clear" w:color="auto" w:fill="auto"/>
        <w:rPr>
          <w:bCs w:val="0"/>
          <w:sz w:val="36"/>
          <w:szCs w:val="28"/>
        </w:rPr>
      </w:pPr>
    </w:p>
    <w:p w14:paraId="568393C1" w14:textId="77777777" w:rsidR="00850A3B" w:rsidRPr="002057EC" w:rsidRDefault="00850A3B" w:rsidP="00BB1ACC">
      <w:pPr>
        <w:pStyle w:val="21"/>
        <w:shd w:val="clear" w:color="auto" w:fill="auto"/>
        <w:rPr>
          <w:rStyle w:val="2"/>
          <w:b/>
          <w:sz w:val="36"/>
          <w:szCs w:val="28"/>
        </w:rPr>
      </w:pPr>
      <w:r w:rsidRPr="002057EC">
        <w:rPr>
          <w:rStyle w:val="2"/>
          <w:b/>
          <w:bCs/>
        </w:rPr>
        <w:t xml:space="preserve">ПОНЯТИЕ, ЦЕЛИ И ЗАДАЧИ </w:t>
      </w:r>
      <w:r w:rsidRPr="002057EC">
        <w:rPr>
          <w:rStyle w:val="2"/>
          <w:b/>
          <w:bCs/>
        </w:rPr>
        <w:br/>
        <w:t xml:space="preserve">             АНТИКОРРУПЦИОННОЙ ПОЛИТИКИ</w:t>
      </w:r>
    </w:p>
    <w:p w14:paraId="10C8368C" w14:textId="77777777" w:rsidR="00850A3B" w:rsidRPr="002057EC" w:rsidRDefault="00850A3B" w:rsidP="00850A3B">
      <w:pPr>
        <w:pStyle w:val="21"/>
        <w:shd w:val="clear" w:color="auto" w:fill="auto"/>
        <w:ind w:left="1560"/>
      </w:pPr>
    </w:p>
    <w:p w14:paraId="6BE14DC2" w14:textId="77777777" w:rsidR="00850A3B" w:rsidRPr="002057EC" w:rsidRDefault="00850A3B" w:rsidP="00850A3B">
      <w:pPr>
        <w:pStyle w:val="a4"/>
        <w:shd w:val="clear" w:color="auto" w:fill="auto"/>
        <w:ind w:right="20" w:firstLine="720"/>
      </w:pPr>
      <w:r w:rsidRPr="002057EC">
        <w:rPr>
          <w:rStyle w:val="11"/>
        </w:rPr>
        <w:t>Антикоррупционная политика МБОУ «Школа № 88» (далее - учреждение)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учреждения. Настоящая Антикоррупционная политика определяет задачи, основные принципы противодействия коррупции и меры предупреждения коррупционных правонарушений.</w:t>
      </w:r>
    </w:p>
    <w:p w14:paraId="3D70EE75" w14:textId="77777777" w:rsidR="00850A3B" w:rsidRPr="002057EC" w:rsidRDefault="00850A3B" w:rsidP="00850A3B">
      <w:pPr>
        <w:pStyle w:val="a4"/>
        <w:shd w:val="clear" w:color="auto" w:fill="auto"/>
        <w:ind w:right="20" w:firstLine="720"/>
      </w:pPr>
      <w:r w:rsidRPr="002057EC">
        <w:rPr>
          <w:rStyle w:val="11"/>
        </w:rPr>
        <w:t>Антикоррупционная политика учреждения разработана в соответствии с Конституцией Российской Федерации, Федеральным законом от 25.12.2008 № 273-ФЗ «О противодействии коррупции».</w:t>
      </w:r>
    </w:p>
    <w:p w14:paraId="3078D665" w14:textId="77777777" w:rsidR="00850A3B" w:rsidRPr="002057EC" w:rsidRDefault="00850A3B" w:rsidP="00850A3B">
      <w:pPr>
        <w:pStyle w:val="a4"/>
        <w:shd w:val="clear" w:color="auto" w:fill="auto"/>
        <w:ind w:right="20" w:firstLine="720"/>
      </w:pPr>
      <w:r w:rsidRPr="002057EC">
        <w:rPr>
          <w:rStyle w:val="11"/>
        </w:rPr>
        <w:t>Антикоррупционная политика отражает приверженность школы и ее руководства этическим стандартам и принципам открытого и честного ведения деятельности в учреждении, а также поддержанию репутации на должном уровне.</w:t>
      </w:r>
    </w:p>
    <w:p w14:paraId="26C5BD01" w14:textId="77777777" w:rsidR="00850A3B" w:rsidRPr="002057EC" w:rsidRDefault="00850A3B" w:rsidP="00850A3B">
      <w:pPr>
        <w:pStyle w:val="a4"/>
        <w:shd w:val="clear" w:color="auto" w:fill="auto"/>
        <w:ind w:right="20" w:firstLine="720"/>
      </w:pPr>
      <w:r w:rsidRPr="002057EC">
        <w:rPr>
          <w:rStyle w:val="11"/>
        </w:rPr>
        <w:t>Настоящая Антикоррупционная политика разработана в целях защиты прав и свобод граждан, обеспечения законности, правопорядка и общественной безопасности в учреждении.</w:t>
      </w:r>
    </w:p>
    <w:p w14:paraId="0AF0A0D0" w14:textId="77777777" w:rsidR="00850A3B" w:rsidRPr="002057EC" w:rsidRDefault="00850A3B" w:rsidP="00850A3B">
      <w:pPr>
        <w:pStyle w:val="a4"/>
        <w:shd w:val="clear" w:color="auto" w:fill="auto"/>
        <w:ind w:right="20" w:firstLine="720"/>
      </w:pPr>
      <w:r w:rsidRPr="002057EC">
        <w:rPr>
          <w:rStyle w:val="11"/>
        </w:rPr>
        <w:t>Целью Антикоррупционной политики является формирование единого подхода к обеспечению работы по профилактике и противодействию коррупции в учреждении.</w:t>
      </w:r>
    </w:p>
    <w:p w14:paraId="4C56100C" w14:textId="77777777" w:rsidR="00850A3B" w:rsidRPr="002057EC" w:rsidRDefault="00850A3B" w:rsidP="00850A3B">
      <w:pPr>
        <w:pStyle w:val="a4"/>
        <w:shd w:val="clear" w:color="auto" w:fill="auto"/>
        <w:ind w:firstLine="720"/>
      </w:pPr>
      <w:r w:rsidRPr="002057EC">
        <w:rPr>
          <w:rStyle w:val="11"/>
        </w:rPr>
        <w:t>Учреждение ставит перед собой следующие цели:</w:t>
      </w:r>
    </w:p>
    <w:p w14:paraId="1CB276F3" w14:textId="77777777" w:rsidR="00850A3B" w:rsidRPr="002057EC" w:rsidRDefault="00850A3B" w:rsidP="00850A3B">
      <w:pPr>
        <w:pStyle w:val="a4"/>
        <w:numPr>
          <w:ilvl w:val="0"/>
          <w:numId w:val="18"/>
        </w:numPr>
        <w:shd w:val="clear" w:color="auto" w:fill="auto"/>
        <w:tabs>
          <w:tab w:val="left" w:pos="1147"/>
        </w:tabs>
        <w:spacing w:line="322" w:lineRule="exact"/>
        <w:ind w:right="20"/>
      </w:pPr>
      <w:r w:rsidRPr="002057EC">
        <w:rPr>
          <w:rStyle w:val="11"/>
        </w:rPr>
        <w:t>минимизировать риск вовлечения руководства Учреждения и работников независимо от занимаемой должности в коррупционную деятельность;</w:t>
      </w:r>
    </w:p>
    <w:p w14:paraId="058A12E9" w14:textId="77777777" w:rsidR="00850A3B" w:rsidRPr="002057EC" w:rsidRDefault="00850A3B" w:rsidP="00850A3B">
      <w:pPr>
        <w:pStyle w:val="a4"/>
        <w:numPr>
          <w:ilvl w:val="0"/>
          <w:numId w:val="18"/>
        </w:numPr>
        <w:shd w:val="clear" w:color="auto" w:fill="auto"/>
        <w:tabs>
          <w:tab w:val="left" w:pos="971"/>
        </w:tabs>
        <w:spacing w:line="322" w:lineRule="exact"/>
        <w:ind w:right="20"/>
      </w:pPr>
      <w:r w:rsidRPr="002057EC">
        <w:rPr>
          <w:rStyle w:val="11"/>
        </w:rPr>
        <w:t>сформировать у работников и иных лиц единообразие понимания антикоррупционной политики учреждения о непринятии коррупции в любых формах и проявлениях;</w:t>
      </w:r>
    </w:p>
    <w:p w14:paraId="1D0424D3" w14:textId="77777777" w:rsidR="00850A3B" w:rsidRPr="002057EC" w:rsidRDefault="00850A3B" w:rsidP="00850A3B">
      <w:pPr>
        <w:pStyle w:val="a4"/>
        <w:numPr>
          <w:ilvl w:val="0"/>
          <w:numId w:val="18"/>
        </w:numPr>
        <w:shd w:val="clear" w:color="auto" w:fill="auto"/>
        <w:tabs>
          <w:tab w:val="left" w:pos="971"/>
        </w:tabs>
        <w:spacing w:line="322" w:lineRule="exact"/>
        <w:ind w:right="20"/>
      </w:pPr>
      <w:r w:rsidRPr="002057EC">
        <w:rPr>
          <w:rStyle w:val="11"/>
        </w:rPr>
        <w:t>обобщить и разъяснить основные требования антикоррупционного законодательства Российской Федерации, которые могут применяться в учреждении.</w:t>
      </w:r>
    </w:p>
    <w:p w14:paraId="430584A0" w14:textId="77777777" w:rsidR="00850A3B" w:rsidRPr="002057EC" w:rsidRDefault="00850A3B" w:rsidP="00850A3B">
      <w:pPr>
        <w:pStyle w:val="a4"/>
        <w:shd w:val="clear" w:color="auto" w:fill="auto"/>
        <w:ind w:firstLine="720"/>
      </w:pPr>
      <w:r w:rsidRPr="002057EC">
        <w:rPr>
          <w:rStyle w:val="11"/>
        </w:rPr>
        <w:t>Задачами Антикорру</w:t>
      </w:r>
      <w:r w:rsidRPr="002057EC">
        <w:t>пци</w:t>
      </w:r>
      <w:r w:rsidRPr="002057EC">
        <w:rPr>
          <w:rStyle w:val="11"/>
        </w:rPr>
        <w:t>онной политики являются:</w:t>
      </w:r>
    </w:p>
    <w:p w14:paraId="45BDBD06" w14:textId="77777777" w:rsidR="00850A3B" w:rsidRPr="002057EC" w:rsidRDefault="00850A3B" w:rsidP="00850A3B">
      <w:pPr>
        <w:pStyle w:val="a4"/>
        <w:numPr>
          <w:ilvl w:val="0"/>
          <w:numId w:val="17"/>
        </w:numPr>
        <w:shd w:val="clear" w:color="auto" w:fill="auto"/>
        <w:tabs>
          <w:tab w:val="left" w:pos="971"/>
        </w:tabs>
        <w:spacing w:line="322" w:lineRule="exact"/>
        <w:ind w:right="20"/>
      </w:pPr>
      <w:r w:rsidRPr="002057EC">
        <w:rPr>
          <w:rStyle w:val="11"/>
        </w:rPr>
        <w:t>информирование работников учреждения о нормативно-правовом обеспечении работы по противодействию корру</w:t>
      </w:r>
      <w:r w:rsidRPr="002057EC">
        <w:t>пци</w:t>
      </w:r>
      <w:r w:rsidRPr="002057EC">
        <w:rPr>
          <w:rStyle w:val="11"/>
        </w:rPr>
        <w:t>и и ответственности за совершение корру</w:t>
      </w:r>
      <w:r w:rsidRPr="002057EC">
        <w:t>пци</w:t>
      </w:r>
      <w:r w:rsidRPr="002057EC">
        <w:rPr>
          <w:rStyle w:val="11"/>
        </w:rPr>
        <w:t>онных правонарушений;</w:t>
      </w:r>
    </w:p>
    <w:p w14:paraId="1B097349" w14:textId="77777777" w:rsidR="00850A3B" w:rsidRPr="002057EC" w:rsidRDefault="00850A3B" w:rsidP="00850A3B">
      <w:pPr>
        <w:pStyle w:val="a4"/>
        <w:numPr>
          <w:ilvl w:val="0"/>
          <w:numId w:val="17"/>
        </w:numPr>
        <w:shd w:val="clear" w:color="auto" w:fill="auto"/>
        <w:tabs>
          <w:tab w:val="left" w:pos="971"/>
        </w:tabs>
        <w:spacing w:line="322" w:lineRule="exact"/>
        <w:ind w:right="20"/>
      </w:pPr>
      <w:r w:rsidRPr="002057EC">
        <w:rPr>
          <w:rStyle w:val="11"/>
        </w:rPr>
        <w:t>определение основных при</w:t>
      </w:r>
      <w:r w:rsidRPr="002057EC">
        <w:t>нци</w:t>
      </w:r>
      <w:r w:rsidRPr="002057EC">
        <w:rPr>
          <w:rStyle w:val="11"/>
        </w:rPr>
        <w:t>пов противодействия корру</w:t>
      </w:r>
      <w:r w:rsidRPr="002057EC">
        <w:t>пци</w:t>
      </w:r>
      <w:r w:rsidRPr="002057EC">
        <w:rPr>
          <w:rStyle w:val="11"/>
        </w:rPr>
        <w:t>и в учреждении;</w:t>
      </w:r>
    </w:p>
    <w:p w14:paraId="549884C5" w14:textId="77777777" w:rsidR="00850A3B" w:rsidRPr="002057EC" w:rsidRDefault="00850A3B" w:rsidP="00850A3B">
      <w:pPr>
        <w:pStyle w:val="a4"/>
        <w:numPr>
          <w:ilvl w:val="0"/>
          <w:numId w:val="17"/>
        </w:numPr>
        <w:shd w:val="clear" w:color="auto" w:fill="auto"/>
        <w:tabs>
          <w:tab w:val="left" w:pos="1147"/>
        </w:tabs>
        <w:spacing w:line="322" w:lineRule="exact"/>
        <w:ind w:right="20"/>
      </w:pPr>
      <w:r w:rsidRPr="002057EC">
        <w:rPr>
          <w:rStyle w:val="11"/>
        </w:rPr>
        <w:t>методическое обеспечение разработки и реализации мер, направленных на профилактику и противодействие коррупции в учреждении;</w:t>
      </w:r>
    </w:p>
    <w:p w14:paraId="7A2A5DD1" w14:textId="77777777" w:rsidR="00850A3B" w:rsidRPr="002057EC" w:rsidRDefault="00850A3B" w:rsidP="00C22948">
      <w:pPr>
        <w:pStyle w:val="a4"/>
        <w:numPr>
          <w:ilvl w:val="0"/>
          <w:numId w:val="17"/>
        </w:numPr>
        <w:shd w:val="clear" w:color="auto" w:fill="auto"/>
        <w:tabs>
          <w:tab w:val="left" w:pos="971"/>
        </w:tabs>
        <w:spacing w:after="641" w:line="322" w:lineRule="exact"/>
        <w:ind w:right="20"/>
      </w:pPr>
      <w:r w:rsidRPr="002057EC">
        <w:rPr>
          <w:rStyle w:val="11"/>
        </w:rPr>
        <w:t>установление обязанности работников учреждения знать и соблюдать принципы и требования настоящей Антикоррупционной политики, ключевые нормы применимого антикоррупционного законодательства, а также мероприятия по предотвращению коррупции.</w:t>
      </w:r>
    </w:p>
    <w:p w14:paraId="465E1C7A" w14:textId="77777777" w:rsidR="006F60BF" w:rsidRPr="002057EC" w:rsidRDefault="006F60BF" w:rsidP="00850A3B">
      <w:pPr>
        <w:pStyle w:val="21"/>
        <w:shd w:val="clear" w:color="auto" w:fill="auto"/>
        <w:spacing w:line="270" w:lineRule="exact"/>
        <w:rPr>
          <w:rStyle w:val="2"/>
          <w:b/>
          <w:bCs/>
        </w:rPr>
      </w:pPr>
    </w:p>
    <w:p w14:paraId="23775069" w14:textId="77777777" w:rsidR="006F60BF" w:rsidRPr="002057EC" w:rsidRDefault="006F60BF" w:rsidP="00850A3B">
      <w:pPr>
        <w:pStyle w:val="21"/>
        <w:shd w:val="clear" w:color="auto" w:fill="auto"/>
        <w:spacing w:line="270" w:lineRule="exact"/>
        <w:rPr>
          <w:rStyle w:val="2"/>
          <w:b/>
          <w:bCs/>
        </w:rPr>
      </w:pPr>
    </w:p>
    <w:p w14:paraId="335488B0" w14:textId="77777777" w:rsidR="00850A3B" w:rsidRPr="002057EC" w:rsidRDefault="00850A3B" w:rsidP="00850A3B">
      <w:pPr>
        <w:pStyle w:val="21"/>
        <w:shd w:val="clear" w:color="auto" w:fill="auto"/>
        <w:spacing w:line="270" w:lineRule="exact"/>
        <w:rPr>
          <w:rStyle w:val="2"/>
          <w:b/>
          <w:bCs/>
        </w:rPr>
      </w:pPr>
      <w:r w:rsidRPr="002057EC">
        <w:rPr>
          <w:rStyle w:val="2"/>
          <w:b/>
          <w:bCs/>
        </w:rPr>
        <w:t>ПОНЯТИЯ И ОПРЕДЕЛЕНИЯ</w:t>
      </w:r>
    </w:p>
    <w:p w14:paraId="4D0C98C9" w14:textId="77777777" w:rsidR="00850A3B" w:rsidRPr="002057EC" w:rsidRDefault="00850A3B" w:rsidP="00850A3B">
      <w:pPr>
        <w:pStyle w:val="21"/>
        <w:shd w:val="clear" w:color="auto" w:fill="auto"/>
        <w:spacing w:line="270" w:lineRule="exact"/>
      </w:pPr>
    </w:p>
    <w:p w14:paraId="774E307B" w14:textId="77777777" w:rsidR="00850A3B" w:rsidRPr="002057EC" w:rsidRDefault="00850A3B" w:rsidP="00850A3B">
      <w:pPr>
        <w:pStyle w:val="a4"/>
        <w:shd w:val="clear" w:color="auto" w:fill="auto"/>
        <w:ind w:right="20" w:firstLine="720"/>
      </w:pPr>
      <w:r w:rsidRPr="002057EC">
        <w:rPr>
          <w:rStyle w:val="af"/>
        </w:rPr>
        <w:t xml:space="preserve">Коррупция </w:t>
      </w:r>
      <w:r w:rsidRPr="002057EC">
        <w:rPr>
          <w:rStyle w:val="11"/>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8" w:history="1">
        <w:r w:rsidRPr="002057EC">
          <w:rPr>
            <w:rStyle w:val="a3"/>
            <w:color w:val="auto"/>
            <w:u w:val="none"/>
          </w:rPr>
          <w:t xml:space="preserve">(пункт 1 статьи 1 </w:t>
        </w:r>
      </w:hyperlink>
      <w:r w:rsidRPr="002057EC">
        <w:rPr>
          <w:rStyle w:val="11"/>
        </w:rPr>
        <w:t>Федерального закона от 25.12.2008 № 273-Ф3 «О противодействии коррупции»).</w:t>
      </w:r>
    </w:p>
    <w:p w14:paraId="0DA6DA3E" w14:textId="77777777" w:rsidR="00850A3B" w:rsidRPr="002057EC" w:rsidRDefault="00850A3B" w:rsidP="00850A3B">
      <w:pPr>
        <w:pStyle w:val="a4"/>
        <w:shd w:val="clear" w:color="auto" w:fill="auto"/>
        <w:ind w:right="20" w:firstLine="720"/>
      </w:pPr>
      <w:r w:rsidRPr="002057EC">
        <w:rPr>
          <w:rStyle w:val="af"/>
        </w:rPr>
        <w:t xml:space="preserve">Противодействие коррупции </w:t>
      </w:r>
      <w:r w:rsidRPr="002057EC">
        <w:rPr>
          <w:rStyle w:val="11"/>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9" w:history="1">
        <w:r w:rsidRPr="002057EC">
          <w:rPr>
            <w:rStyle w:val="a3"/>
            <w:color w:val="auto"/>
            <w:u w:val="none"/>
          </w:rPr>
          <w:t xml:space="preserve">(пункт 2 статьи 1 </w:t>
        </w:r>
      </w:hyperlink>
      <w:r w:rsidRPr="002057EC">
        <w:rPr>
          <w:rStyle w:val="11"/>
        </w:rPr>
        <w:t>Федерального закона от 25.12.2008 № 273-Ф3 «О противодействии коррупции»):</w:t>
      </w:r>
    </w:p>
    <w:p w14:paraId="550F443B" w14:textId="77777777" w:rsidR="00850A3B" w:rsidRPr="002057EC" w:rsidRDefault="00850A3B" w:rsidP="00850A3B">
      <w:pPr>
        <w:pStyle w:val="a4"/>
        <w:shd w:val="clear" w:color="auto" w:fill="auto"/>
        <w:tabs>
          <w:tab w:val="left" w:pos="1008"/>
        </w:tabs>
        <w:ind w:right="20" w:firstLine="720"/>
      </w:pPr>
      <w:r w:rsidRPr="002057EC">
        <w:rPr>
          <w:rStyle w:val="11"/>
        </w:rPr>
        <w:t>а)</w:t>
      </w:r>
      <w:r w:rsidRPr="002057EC">
        <w:rPr>
          <w:rStyle w:val="11"/>
        </w:rPr>
        <w:tab/>
        <w:t>по предупреждению коррупции, в том числе по выявлению и последующему устранению причин коррупции (профилактика коррупции);</w:t>
      </w:r>
    </w:p>
    <w:p w14:paraId="45B95EC1" w14:textId="77777777" w:rsidR="00850A3B" w:rsidRPr="002057EC" w:rsidRDefault="00850A3B" w:rsidP="00850A3B">
      <w:pPr>
        <w:pStyle w:val="a4"/>
        <w:shd w:val="clear" w:color="auto" w:fill="auto"/>
        <w:tabs>
          <w:tab w:val="left" w:pos="1008"/>
        </w:tabs>
        <w:ind w:right="20" w:firstLine="720"/>
      </w:pPr>
      <w:r w:rsidRPr="002057EC">
        <w:rPr>
          <w:rStyle w:val="11"/>
        </w:rPr>
        <w:t>б)</w:t>
      </w:r>
      <w:r w:rsidRPr="002057EC">
        <w:rPr>
          <w:rStyle w:val="11"/>
        </w:rPr>
        <w:tab/>
        <w:t>по выявлению, предупреждению, пресечению, раскрытию и расследованию коррупционных правонарушений (борьба с коррупцией);</w:t>
      </w:r>
    </w:p>
    <w:p w14:paraId="7374EB5A" w14:textId="77777777" w:rsidR="00850A3B" w:rsidRPr="002057EC" w:rsidRDefault="00850A3B" w:rsidP="00850A3B">
      <w:pPr>
        <w:pStyle w:val="a4"/>
        <w:shd w:val="clear" w:color="auto" w:fill="auto"/>
        <w:tabs>
          <w:tab w:val="left" w:pos="1008"/>
        </w:tabs>
        <w:ind w:right="20" w:firstLine="720"/>
      </w:pPr>
      <w:r w:rsidRPr="002057EC">
        <w:rPr>
          <w:rStyle w:val="11"/>
        </w:rPr>
        <w:t>в)</w:t>
      </w:r>
      <w:r w:rsidRPr="002057EC">
        <w:rPr>
          <w:rStyle w:val="11"/>
        </w:rPr>
        <w:tab/>
        <w:t>по минимизации и (или) ликвидации последствий коррупционных правонарушений.</w:t>
      </w:r>
    </w:p>
    <w:p w14:paraId="6775C258" w14:textId="77777777" w:rsidR="00850A3B" w:rsidRPr="002057EC" w:rsidRDefault="00850A3B" w:rsidP="00850A3B">
      <w:pPr>
        <w:pStyle w:val="a4"/>
        <w:shd w:val="clear" w:color="auto" w:fill="auto"/>
        <w:ind w:right="20" w:firstLine="720"/>
      </w:pPr>
      <w:r w:rsidRPr="002057EC">
        <w:rPr>
          <w:rStyle w:val="af"/>
        </w:rPr>
        <w:t xml:space="preserve">Организация </w:t>
      </w:r>
      <w:r w:rsidRPr="002057EC">
        <w:rPr>
          <w:rStyle w:val="11"/>
        </w:rPr>
        <w:t>- юридическое лицо независимо от формы собственности, организационно-правовой формы и отраслевой принадлежности.</w:t>
      </w:r>
    </w:p>
    <w:p w14:paraId="2BADA47A" w14:textId="77777777" w:rsidR="00850A3B" w:rsidRPr="002057EC" w:rsidRDefault="00850A3B" w:rsidP="00850A3B">
      <w:pPr>
        <w:pStyle w:val="a4"/>
        <w:shd w:val="clear" w:color="auto" w:fill="auto"/>
        <w:ind w:right="20" w:firstLine="720"/>
      </w:pPr>
      <w:r w:rsidRPr="002057EC">
        <w:rPr>
          <w:rStyle w:val="af"/>
        </w:rPr>
        <w:t xml:space="preserve">Контрагент </w:t>
      </w:r>
      <w:r w:rsidRPr="002057EC">
        <w:rPr>
          <w:rStyle w:val="11"/>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3F8BB57C" w14:textId="77777777" w:rsidR="00850A3B" w:rsidRPr="002057EC" w:rsidRDefault="00850A3B" w:rsidP="00850A3B">
      <w:pPr>
        <w:pStyle w:val="a4"/>
        <w:shd w:val="clear" w:color="auto" w:fill="auto"/>
        <w:ind w:right="20" w:firstLine="720"/>
      </w:pPr>
      <w:r w:rsidRPr="002057EC">
        <w:rPr>
          <w:rStyle w:val="af"/>
        </w:rPr>
        <w:t xml:space="preserve">Взятка </w:t>
      </w:r>
      <w:r w:rsidRPr="002057EC">
        <w:rPr>
          <w:rStyle w:val="11"/>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6DBE35BA" w14:textId="77777777" w:rsidR="00850A3B" w:rsidRPr="002057EC" w:rsidRDefault="00850A3B" w:rsidP="00850A3B">
      <w:pPr>
        <w:pStyle w:val="a4"/>
        <w:shd w:val="clear" w:color="auto" w:fill="auto"/>
        <w:ind w:right="20" w:firstLine="720"/>
      </w:pPr>
      <w:r w:rsidRPr="002057EC">
        <w:rPr>
          <w:rStyle w:val="af"/>
        </w:rPr>
        <w:t xml:space="preserve">Коммерческий подкуп </w:t>
      </w:r>
      <w:r w:rsidRPr="002057EC">
        <w:rPr>
          <w:rStyle w:val="11"/>
        </w:rPr>
        <w:t xml:space="preserve">-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0" w:history="1">
        <w:r w:rsidRPr="002057EC">
          <w:rPr>
            <w:rStyle w:val="a3"/>
            <w:color w:val="auto"/>
            <w:u w:val="none"/>
          </w:rPr>
          <w:t xml:space="preserve">(часть 1 статьи 204 </w:t>
        </w:r>
      </w:hyperlink>
      <w:r w:rsidRPr="002057EC">
        <w:rPr>
          <w:rStyle w:val="11"/>
        </w:rPr>
        <w:t>Уголовного кодекса Российской Федерации).</w:t>
      </w:r>
    </w:p>
    <w:p w14:paraId="35201F0D" w14:textId="77777777" w:rsidR="00850A3B" w:rsidRPr="002057EC" w:rsidRDefault="00850A3B" w:rsidP="00850A3B">
      <w:pPr>
        <w:pStyle w:val="a4"/>
        <w:shd w:val="clear" w:color="auto" w:fill="auto"/>
        <w:ind w:left="20" w:right="20" w:firstLine="720"/>
      </w:pPr>
      <w:r w:rsidRPr="002057EC">
        <w:rPr>
          <w:rStyle w:val="af"/>
        </w:rPr>
        <w:t xml:space="preserve">Конфликт интересов </w:t>
      </w:r>
      <w:r w:rsidRPr="002057EC">
        <w:rPr>
          <w:rStyle w:val="11"/>
        </w:rPr>
        <w:t xml:space="preserve">- ситуация, при которой личная заинтересованность (прямая или косвенная) работника (представителя организации) влияет или может </w:t>
      </w:r>
      <w:r w:rsidRPr="002057EC">
        <w:rPr>
          <w:rStyle w:val="11"/>
        </w:rPr>
        <w:lastRenderedPageBreak/>
        <w:t>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14:paraId="2C540094" w14:textId="77777777" w:rsidR="00850A3B" w:rsidRPr="002057EC" w:rsidRDefault="00850A3B" w:rsidP="00850A3B">
      <w:pPr>
        <w:pStyle w:val="a4"/>
        <w:shd w:val="clear" w:color="auto" w:fill="auto"/>
        <w:ind w:left="20" w:right="20" w:firstLine="720"/>
      </w:pPr>
      <w:r w:rsidRPr="002057EC">
        <w:rPr>
          <w:rStyle w:val="af"/>
        </w:rPr>
        <w:t xml:space="preserve">Личная заинтересованность работника (представителя организации) </w:t>
      </w:r>
      <w:r w:rsidRPr="002057EC">
        <w:rPr>
          <w:rStyle w:val="11"/>
        </w:rPr>
        <w:t>-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2DA6F2DA" w14:textId="77777777" w:rsidR="00850A3B" w:rsidRPr="002057EC" w:rsidRDefault="00850A3B" w:rsidP="00850A3B">
      <w:pPr>
        <w:pStyle w:val="a4"/>
        <w:shd w:val="clear" w:color="auto" w:fill="auto"/>
        <w:ind w:left="20" w:right="20" w:firstLine="720"/>
      </w:pPr>
      <w:r w:rsidRPr="002057EC">
        <w:rPr>
          <w:rStyle w:val="af"/>
        </w:rPr>
        <w:t xml:space="preserve">Коррупционное правонарушение </w:t>
      </w:r>
      <w:r w:rsidRPr="002057EC">
        <w:rPr>
          <w:rStyle w:val="11"/>
        </w:rPr>
        <w:t>- деяние, обладающее признаками коррупции, за которые нормативным правовым актом предусмотрена гражданско-правовая, дисциплинарная, административная или уголовная ответственность.</w:t>
      </w:r>
    </w:p>
    <w:p w14:paraId="78BF5ACD" w14:textId="77777777" w:rsidR="00850A3B" w:rsidRPr="002057EC" w:rsidRDefault="00850A3B" w:rsidP="00850A3B">
      <w:pPr>
        <w:pStyle w:val="a4"/>
        <w:shd w:val="clear" w:color="auto" w:fill="auto"/>
        <w:ind w:left="20" w:right="20" w:firstLine="720"/>
      </w:pPr>
      <w:r w:rsidRPr="002057EC">
        <w:rPr>
          <w:rStyle w:val="af"/>
        </w:rPr>
        <w:t xml:space="preserve">Коррупционный фактор </w:t>
      </w:r>
      <w:r w:rsidRPr="002057EC">
        <w:rPr>
          <w:rStyle w:val="11"/>
        </w:rPr>
        <w:t>- явление или совокупность явлений, порождающих коррупционные правонарушения или способствующие их распространению.</w:t>
      </w:r>
    </w:p>
    <w:p w14:paraId="600B60DC" w14:textId="77777777" w:rsidR="00850A3B" w:rsidRPr="002057EC" w:rsidRDefault="00850A3B" w:rsidP="00850A3B">
      <w:pPr>
        <w:pStyle w:val="a4"/>
        <w:shd w:val="clear" w:color="auto" w:fill="auto"/>
        <w:spacing w:after="300"/>
        <w:ind w:left="20" w:right="20" w:firstLine="720"/>
      </w:pPr>
      <w:r w:rsidRPr="002057EC">
        <w:rPr>
          <w:rStyle w:val="af"/>
        </w:rPr>
        <w:t xml:space="preserve">Предупреждение коррупции </w:t>
      </w:r>
      <w:r w:rsidRPr="002057EC">
        <w:rPr>
          <w:rStyle w:val="11"/>
        </w:rPr>
        <w:t>- деятельность в рамках антикорру</w:t>
      </w:r>
      <w:r w:rsidRPr="002057EC">
        <w:t>пци</w:t>
      </w:r>
      <w:r w:rsidRPr="002057EC">
        <w:rPr>
          <w:rStyle w:val="11"/>
        </w:rPr>
        <w:t>онной политики учреждения, направленная на выявление, изучение, ограничение либо устранение явлений, порождающих коррупционные правонарушения или способствующих их распространению.</w:t>
      </w:r>
    </w:p>
    <w:p w14:paraId="2F8FB176" w14:textId="77777777" w:rsidR="00850A3B" w:rsidRPr="002057EC" w:rsidRDefault="00850A3B" w:rsidP="00850A3B">
      <w:pPr>
        <w:pStyle w:val="21"/>
        <w:shd w:val="clear" w:color="auto" w:fill="auto"/>
        <w:rPr>
          <w:rStyle w:val="2"/>
          <w:b/>
          <w:bCs/>
        </w:rPr>
      </w:pPr>
      <w:r w:rsidRPr="002057EC">
        <w:rPr>
          <w:rStyle w:val="2"/>
          <w:b/>
          <w:bCs/>
        </w:rPr>
        <w:t>ОСНОВНЫЕ ПРИНЦИПЫ АНТИКОРРУПЦИОННОЙ           ДЕЯТЕЛЬНОСТИ</w:t>
      </w:r>
      <w:r w:rsidRPr="002057EC">
        <w:t xml:space="preserve"> </w:t>
      </w:r>
      <w:r w:rsidRPr="002057EC">
        <w:rPr>
          <w:rStyle w:val="2"/>
          <w:b/>
          <w:bCs/>
        </w:rPr>
        <w:t>МБОУ «ШКОЛА № 88»</w:t>
      </w:r>
    </w:p>
    <w:p w14:paraId="3697D808" w14:textId="77777777" w:rsidR="00850A3B" w:rsidRPr="002057EC" w:rsidRDefault="00850A3B" w:rsidP="00850A3B">
      <w:pPr>
        <w:pStyle w:val="21"/>
        <w:shd w:val="clear" w:color="auto" w:fill="auto"/>
      </w:pPr>
    </w:p>
    <w:p w14:paraId="7A476E6A" w14:textId="77777777" w:rsidR="00850A3B" w:rsidRPr="002057EC" w:rsidRDefault="00850A3B" w:rsidP="00850A3B">
      <w:pPr>
        <w:pStyle w:val="a4"/>
        <w:shd w:val="clear" w:color="auto" w:fill="auto"/>
        <w:ind w:left="20" w:right="20" w:firstLine="720"/>
      </w:pPr>
      <w:r w:rsidRPr="002057EC">
        <w:rPr>
          <w:rStyle w:val="11"/>
        </w:rPr>
        <w:t>Антикоррупционная политика учреждения основывается на следующих ключевых при</w:t>
      </w:r>
      <w:r w:rsidRPr="002057EC">
        <w:t>нци</w:t>
      </w:r>
      <w:r w:rsidRPr="002057EC">
        <w:rPr>
          <w:rStyle w:val="11"/>
        </w:rPr>
        <w:t>пах:</w:t>
      </w:r>
    </w:p>
    <w:p w14:paraId="2163CB9A" w14:textId="77777777" w:rsidR="00850A3B" w:rsidRPr="002057EC" w:rsidRDefault="00850A3B" w:rsidP="00850A3B">
      <w:pPr>
        <w:pStyle w:val="a4"/>
        <w:numPr>
          <w:ilvl w:val="0"/>
          <w:numId w:val="2"/>
        </w:numPr>
        <w:shd w:val="clear" w:color="auto" w:fill="auto"/>
        <w:tabs>
          <w:tab w:val="left" w:pos="1038"/>
        </w:tabs>
        <w:spacing w:line="322" w:lineRule="exact"/>
        <w:ind w:left="20" w:right="20" w:firstLine="720"/>
      </w:pPr>
      <w:r w:rsidRPr="002057EC">
        <w:rPr>
          <w:rStyle w:val="11"/>
        </w:rPr>
        <w:t>Принцип соответствия Антикоррупционной политики учреждения действующему законодательству и общепринятым нормам.</w:t>
      </w:r>
    </w:p>
    <w:p w14:paraId="0C86866D" w14:textId="77777777" w:rsidR="00850A3B" w:rsidRPr="002057EC" w:rsidRDefault="00850A3B" w:rsidP="00850A3B">
      <w:pPr>
        <w:pStyle w:val="a4"/>
        <w:shd w:val="clear" w:color="auto" w:fill="auto"/>
        <w:ind w:left="20" w:right="20" w:firstLine="720"/>
      </w:pPr>
      <w:r w:rsidRPr="002057EC">
        <w:rPr>
          <w:rStyle w:val="11"/>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учреждению.</w:t>
      </w:r>
    </w:p>
    <w:p w14:paraId="1FDFAEE9" w14:textId="77777777" w:rsidR="00850A3B" w:rsidRPr="002057EC" w:rsidRDefault="00850A3B" w:rsidP="00850A3B">
      <w:pPr>
        <w:pStyle w:val="a4"/>
        <w:numPr>
          <w:ilvl w:val="0"/>
          <w:numId w:val="2"/>
        </w:numPr>
        <w:shd w:val="clear" w:color="auto" w:fill="auto"/>
        <w:tabs>
          <w:tab w:val="left" w:pos="1038"/>
        </w:tabs>
        <w:spacing w:line="322" w:lineRule="exact"/>
        <w:ind w:left="20" w:firstLine="720"/>
      </w:pPr>
      <w:r w:rsidRPr="002057EC">
        <w:rPr>
          <w:rStyle w:val="11"/>
        </w:rPr>
        <w:t>При</w:t>
      </w:r>
      <w:r w:rsidRPr="002057EC">
        <w:t>нци</w:t>
      </w:r>
      <w:r w:rsidRPr="002057EC">
        <w:rPr>
          <w:rStyle w:val="11"/>
        </w:rPr>
        <w:t>п личного примера руководства.</w:t>
      </w:r>
    </w:p>
    <w:p w14:paraId="6345D3AB" w14:textId="77777777" w:rsidR="00850A3B" w:rsidRPr="002057EC" w:rsidRDefault="00850A3B" w:rsidP="00850A3B">
      <w:pPr>
        <w:pStyle w:val="a4"/>
        <w:shd w:val="clear" w:color="auto" w:fill="auto"/>
        <w:ind w:left="20" w:right="20" w:firstLine="720"/>
      </w:pPr>
      <w:r w:rsidRPr="002057EC">
        <w:rPr>
          <w:rStyle w:val="11"/>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14:paraId="08D63BB7" w14:textId="77777777" w:rsidR="00850A3B" w:rsidRPr="002057EC" w:rsidRDefault="00850A3B" w:rsidP="00850A3B">
      <w:pPr>
        <w:pStyle w:val="a4"/>
        <w:numPr>
          <w:ilvl w:val="0"/>
          <w:numId w:val="2"/>
        </w:numPr>
        <w:shd w:val="clear" w:color="auto" w:fill="auto"/>
        <w:tabs>
          <w:tab w:val="left" w:pos="1038"/>
        </w:tabs>
        <w:spacing w:line="322" w:lineRule="exact"/>
        <w:ind w:left="20" w:firstLine="720"/>
      </w:pPr>
      <w:r w:rsidRPr="002057EC">
        <w:rPr>
          <w:rStyle w:val="11"/>
        </w:rPr>
        <w:t>При</w:t>
      </w:r>
      <w:r w:rsidRPr="002057EC">
        <w:t>нци</w:t>
      </w:r>
      <w:r w:rsidRPr="002057EC">
        <w:rPr>
          <w:rStyle w:val="11"/>
        </w:rPr>
        <w:t>п вовлеченности работников.</w:t>
      </w:r>
    </w:p>
    <w:p w14:paraId="1DBD80DF" w14:textId="77777777" w:rsidR="00850A3B" w:rsidRPr="002057EC" w:rsidRDefault="00850A3B" w:rsidP="00850A3B">
      <w:pPr>
        <w:pStyle w:val="a4"/>
        <w:shd w:val="clear" w:color="auto" w:fill="auto"/>
        <w:ind w:left="20" w:right="20" w:firstLine="720"/>
      </w:pPr>
      <w:r w:rsidRPr="002057EC">
        <w:rPr>
          <w:rStyle w:val="11"/>
        </w:rPr>
        <w:t>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0A05B6FE" w14:textId="77777777" w:rsidR="00850A3B" w:rsidRPr="002057EC" w:rsidRDefault="00850A3B" w:rsidP="00850A3B">
      <w:pPr>
        <w:pStyle w:val="a4"/>
        <w:numPr>
          <w:ilvl w:val="0"/>
          <w:numId w:val="2"/>
        </w:numPr>
        <w:shd w:val="clear" w:color="auto" w:fill="auto"/>
        <w:tabs>
          <w:tab w:val="left" w:pos="1201"/>
        </w:tabs>
        <w:spacing w:line="322" w:lineRule="exact"/>
        <w:ind w:left="20" w:right="20" w:firstLine="720"/>
      </w:pPr>
      <w:r w:rsidRPr="002057EC">
        <w:rPr>
          <w:rStyle w:val="11"/>
        </w:rPr>
        <w:t>Принцип соразмерности антикоррупционных процедур риску коррупции.</w:t>
      </w:r>
    </w:p>
    <w:p w14:paraId="1849E8CC" w14:textId="77777777" w:rsidR="00850A3B" w:rsidRPr="002057EC" w:rsidRDefault="00850A3B" w:rsidP="00850A3B">
      <w:pPr>
        <w:pStyle w:val="a4"/>
        <w:shd w:val="clear" w:color="auto" w:fill="auto"/>
        <w:ind w:right="20" w:firstLine="720"/>
      </w:pPr>
      <w:r w:rsidRPr="002057EC">
        <w:rPr>
          <w:rStyle w:val="11"/>
        </w:rPr>
        <w:t xml:space="preserve">Разработка и выполнение комплекса мероприятий, позволяющих снизить вероятность вовлечения учреждения, ее руководителя и сотрудников в коррупционную деятельность, осуществляется с учетом существующих в </w:t>
      </w:r>
      <w:r w:rsidRPr="002057EC">
        <w:rPr>
          <w:rStyle w:val="11"/>
        </w:rPr>
        <w:lastRenderedPageBreak/>
        <w:t>деятельности учреждения коррупционных рисков.</w:t>
      </w:r>
    </w:p>
    <w:p w14:paraId="66748843" w14:textId="77777777" w:rsidR="00850A3B" w:rsidRPr="002057EC" w:rsidRDefault="00850A3B" w:rsidP="00850A3B">
      <w:pPr>
        <w:pStyle w:val="a4"/>
        <w:numPr>
          <w:ilvl w:val="0"/>
          <w:numId w:val="2"/>
        </w:numPr>
        <w:shd w:val="clear" w:color="auto" w:fill="auto"/>
        <w:tabs>
          <w:tab w:val="left" w:pos="958"/>
        </w:tabs>
        <w:spacing w:line="322" w:lineRule="exact"/>
        <w:ind w:firstLine="720"/>
      </w:pPr>
      <w:r w:rsidRPr="002057EC">
        <w:rPr>
          <w:rStyle w:val="11"/>
        </w:rPr>
        <w:t>При</w:t>
      </w:r>
      <w:r w:rsidRPr="002057EC">
        <w:t>нци</w:t>
      </w:r>
      <w:r w:rsidRPr="002057EC">
        <w:rPr>
          <w:rStyle w:val="11"/>
        </w:rPr>
        <w:t>п эффективности антикоррупционных процедур.</w:t>
      </w:r>
    </w:p>
    <w:p w14:paraId="1F9C6E59" w14:textId="77777777" w:rsidR="00850A3B" w:rsidRPr="002057EC" w:rsidRDefault="00850A3B" w:rsidP="00850A3B">
      <w:pPr>
        <w:pStyle w:val="a4"/>
        <w:shd w:val="clear" w:color="auto" w:fill="auto"/>
        <w:ind w:firstLine="720"/>
      </w:pPr>
      <w:r w:rsidRPr="002057EC">
        <w:rPr>
          <w:rStyle w:val="11"/>
        </w:rPr>
        <w:t>Применение в учреждении таких антикоррупционных мероприятий,</w:t>
      </w:r>
    </w:p>
    <w:p w14:paraId="4F421769" w14:textId="77777777" w:rsidR="00850A3B" w:rsidRPr="002057EC" w:rsidRDefault="00850A3B" w:rsidP="00850A3B">
      <w:pPr>
        <w:pStyle w:val="a4"/>
        <w:shd w:val="clear" w:color="auto" w:fill="auto"/>
        <w:ind w:right="20"/>
      </w:pPr>
      <w:r w:rsidRPr="002057EC">
        <w:rPr>
          <w:rStyle w:val="11"/>
        </w:rPr>
        <w:t>которые имеют низкую стоимость, обеспечивают простоту реализации и приносят значимый результат.</w:t>
      </w:r>
    </w:p>
    <w:p w14:paraId="3588F122" w14:textId="77777777" w:rsidR="00850A3B" w:rsidRPr="002057EC" w:rsidRDefault="00850A3B" w:rsidP="00850A3B">
      <w:pPr>
        <w:pStyle w:val="a4"/>
        <w:numPr>
          <w:ilvl w:val="0"/>
          <w:numId w:val="2"/>
        </w:numPr>
        <w:shd w:val="clear" w:color="auto" w:fill="auto"/>
        <w:tabs>
          <w:tab w:val="left" w:pos="958"/>
        </w:tabs>
        <w:spacing w:line="322" w:lineRule="exact"/>
        <w:ind w:firstLine="720"/>
      </w:pPr>
      <w:r w:rsidRPr="002057EC">
        <w:rPr>
          <w:rStyle w:val="11"/>
        </w:rPr>
        <w:t>При</w:t>
      </w:r>
      <w:r w:rsidRPr="002057EC">
        <w:t>нци</w:t>
      </w:r>
      <w:r w:rsidRPr="002057EC">
        <w:rPr>
          <w:rStyle w:val="11"/>
        </w:rPr>
        <w:t>п ответственности и неотвратимости наказания.</w:t>
      </w:r>
    </w:p>
    <w:p w14:paraId="619784F5" w14:textId="77777777" w:rsidR="00850A3B" w:rsidRPr="002057EC" w:rsidRDefault="00850A3B" w:rsidP="00850A3B">
      <w:pPr>
        <w:pStyle w:val="a4"/>
        <w:shd w:val="clear" w:color="auto" w:fill="auto"/>
        <w:ind w:firstLine="720"/>
      </w:pPr>
      <w:r w:rsidRPr="002057EC">
        <w:rPr>
          <w:rStyle w:val="11"/>
        </w:rPr>
        <w:t>Неотвратимость наказания для работников учреждения вне</w:t>
      </w:r>
    </w:p>
    <w:p w14:paraId="0CD4A285" w14:textId="77777777" w:rsidR="00850A3B" w:rsidRPr="002057EC" w:rsidRDefault="00850A3B" w:rsidP="00850A3B">
      <w:pPr>
        <w:pStyle w:val="a4"/>
        <w:shd w:val="clear" w:color="auto" w:fill="auto"/>
        <w:ind w:right="20"/>
      </w:pPr>
      <w:r w:rsidRPr="002057EC">
        <w:rPr>
          <w:rStyle w:val="11"/>
        </w:rPr>
        <w:t>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w:t>
      </w:r>
    </w:p>
    <w:p w14:paraId="546B70ED" w14:textId="77777777" w:rsidR="00850A3B" w:rsidRPr="002057EC" w:rsidRDefault="00850A3B" w:rsidP="00850A3B">
      <w:pPr>
        <w:pStyle w:val="a4"/>
        <w:numPr>
          <w:ilvl w:val="0"/>
          <w:numId w:val="2"/>
        </w:numPr>
        <w:shd w:val="clear" w:color="auto" w:fill="auto"/>
        <w:tabs>
          <w:tab w:val="left" w:pos="1229"/>
        </w:tabs>
        <w:spacing w:line="322" w:lineRule="exact"/>
        <w:ind w:right="20" w:firstLine="720"/>
      </w:pPr>
      <w:r w:rsidRPr="002057EC">
        <w:rPr>
          <w:rStyle w:val="11"/>
        </w:rPr>
        <w:t>Принцип открытости оказания платных услуг и ведения хозяйственной деятельности.</w:t>
      </w:r>
    </w:p>
    <w:p w14:paraId="38D81F2C" w14:textId="77777777" w:rsidR="00850A3B" w:rsidRPr="002057EC" w:rsidRDefault="00850A3B" w:rsidP="00850A3B">
      <w:pPr>
        <w:pStyle w:val="a4"/>
        <w:shd w:val="clear" w:color="auto" w:fill="auto"/>
        <w:ind w:right="20" w:firstLine="720"/>
      </w:pPr>
      <w:r w:rsidRPr="002057EC">
        <w:rPr>
          <w:rStyle w:val="11"/>
        </w:rPr>
        <w:t>Информирование контрагентов, партнеров и общественности о принятых в учреждении антикоррупционных стандартах оказания платных услуг и ведения хозяйственной деятельности.</w:t>
      </w:r>
    </w:p>
    <w:p w14:paraId="5630A41D" w14:textId="77777777" w:rsidR="00850A3B" w:rsidRPr="002057EC" w:rsidRDefault="00850A3B" w:rsidP="00850A3B">
      <w:pPr>
        <w:pStyle w:val="a4"/>
        <w:numPr>
          <w:ilvl w:val="0"/>
          <w:numId w:val="2"/>
        </w:numPr>
        <w:shd w:val="clear" w:color="auto" w:fill="auto"/>
        <w:tabs>
          <w:tab w:val="left" w:pos="958"/>
        </w:tabs>
        <w:spacing w:line="322" w:lineRule="exact"/>
        <w:ind w:firstLine="720"/>
      </w:pPr>
      <w:r w:rsidRPr="002057EC">
        <w:rPr>
          <w:rStyle w:val="11"/>
        </w:rPr>
        <w:t>При</w:t>
      </w:r>
      <w:r w:rsidRPr="002057EC">
        <w:t>нци</w:t>
      </w:r>
      <w:r w:rsidRPr="002057EC">
        <w:rPr>
          <w:rStyle w:val="11"/>
        </w:rPr>
        <w:t>п постоянного контроля и регулярного мониторинга.</w:t>
      </w:r>
    </w:p>
    <w:p w14:paraId="2314D12A" w14:textId="77777777" w:rsidR="00850A3B" w:rsidRPr="002057EC" w:rsidRDefault="00850A3B" w:rsidP="00850A3B">
      <w:pPr>
        <w:pStyle w:val="a4"/>
        <w:shd w:val="clear" w:color="auto" w:fill="auto"/>
        <w:ind w:firstLine="720"/>
      </w:pPr>
      <w:r w:rsidRPr="002057EC">
        <w:rPr>
          <w:rStyle w:val="11"/>
        </w:rPr>
        <w:t>Регулярное осуществление мониторинга эффективности внедренных</w:t>
      </w:r>
    </w:p>
    <w:p w14:paraId="70A90FEC" w14:textId="77777777" w:rsidR="00850A3B" w:rsidRPr="002057EC" w:rsidRDefault="00850A3B" w:rsidP="00850A3B">
      <w:pPr>
        <w:pStyle w:val="a4"/>
        <w:shd w:val="clear" w:color="auto" w:fill="auto"/>
        <w:ind w:right="20"/>
      </w:pPr>
      <w:r w:rsidRPr="002057EC">
        <w:rPr>
          <w:rStyle w:val="11"/>
        </w:rPr>
        <w:t>антикоррупционных стандартов и процедур, а также контроля за их исполнением.</w:t>
      </w:r>
    </w:p>
    <w:p w14:paraId="20D4BE82" w14:textId="77777777" w:rsidR="00850A3B" w:rsidRPr="002057EC" w:rsidRDefault="00850A3B" w:rsidP="00850A3B">
      <w:pPr>
        <w:pStyle w:val="a4"/>
        <w:shd w:val="clear" w:color="auto" w:fill="auto"/>
        <w:ind w:right="20" w:firstLine="720"/>
      </w:pPr>
      <w:r w:rsidRPr="002057EC">
        <w:rPr>
          <w:rStyle w:val="11"/>
        </w:rPr>
        <w:t>Противодействие коррупции в учреждении осуществляется на основе следующих при</w:t>
      </w:r>
      <w:r w:rsidRPr="002057EC">
        <w:t>нци</w:t>
      </w:r>
      <w:r w:rsidRPr="002057EC">
        <w:rPr>
          <w:rStyle w:val="11"/>
        </w:rPr>
        <w:t>пов:</w:t>
      </w:r>
    </w:p>
    <w:p w14:paraId="1C9D38C0" w14:textId="77777777" w:rsidR="00850A3B" w:rsidRPr="002057EC" w:rsidRDefault="00850A3B" w:rsidP="00806D27">
      <w:pPr>
        <w:pStyle w:val="a4"/>
        <w:numPr>
          <w:ilvl w:val="0"/>
          <w:numId w:val="19"/>
        </w:numPr>
        <w:shd w:val="clear" w:color="auto" w:fill="auto"/>
        <w:tabs>
          <w:tab w:val="left" w:pos="958"/>
        </w:tabs>
        <w:spacing w:line="322" w:lineRule="exact"/>
        <w:ind w:right="20"/>
      </w:pPr>
      <w:r w:rsidRPr="002057EC">
        <w:rPr>
          <w:rStyle w:val="11"/>
        </w:rPr>
        <w:t>признание, обеспечение и защита основных прав и свобод человека и гражданина;</w:t>
      </w:r>
    </w:p>
    <w:p w14:paraId="5696E814" w14:textId="77777777" w:rsidR="00850A3B" w:rsidRPr="002057EC" w:rsidRDefault="00850A3B" w:rsidP="00806D27">
      <w:pPr>
        <w:pStyle w:val="a4"/>
        <w:numPr>
          <w:ilvl w:val="0"/>
          <w:numId w:val="19"/>
        </w:numPr>
        <w:shd w:val="clear" w:color="auto" w:fill="auto"/>
        <w:tabs>
          <w:tab w:val="left" w:pos="958"/>
        </w:tabs>
        <w:spacing w:line="322" w:lineRule="exact"/>
      </w:pPr>
      <w:r w:rsidRPr="002057EC">
        <w:rPr>
          <w:rStyle w:val="11"/>
        </w:rPr>
        <w:t>законность;</w:t>
      </w:r>
    </w:p>
    <w:p w14:paraId="7652284B" w14:textId="77777777" w:rsidR="00850A3B" w:rsidRPr="002057EC" w:rsidRDefault="00850A3B" w:rsidP="00806D27">
      <w:pPr>
        <w:pStyle w:val="a4"/>
        <w:numPr>
          <w:ilvl w:val="0"/>
          <w:numId w:val="19"/>
        </w:numPr>
        <w:shd w:val="clear" w:color="auto" w:fill="auto"/>
        <w:tabs>
          <w:tab w:val="left" w:pos="958"/>
        </w:tabs>
        <w:spacing w:line="322" w:lineRule="exact"/>
        <w:ind w:right="20"/>
      </w:pPr>
      <w:r w:rsidRPr="002057EC">
        <w:rPr>
          <w:rStyle w:val="11"/>
        </w:rPr>
        <w:t>неотвратимость ответственности за совершение коррупционных правонарушений;</w:t>
      </w:r>
    </w:p>
    <w:p w14:paraId="48E0CE11" w14:textId="77777777" w:rsidR="00850A3B" w:rsidRPr="002057EC" w:rsidRDefault="00850A3B" w:rsidP="00806D27">
      <w:pPr>
        <w:pStyle w:val="a4"/>
        <w:numPr>
          <w:ilvl w:val="0"/>
          <w:numId w:val="19"/>
        </w:numPr>
        <w:shd w:val="clear" w:color="auto" w:fill="auto"/>
        <w:tabs>
          <w:tab w:val="left" w:pos="958"/>
        </w:tabs>
        <w:spacing w:line="322" w:lineRule="exact"/>
        <w:ind w:right="20"/>
      </w:pPr>
      <w:r w:rsidRPr="002057EC">
        <w:rPr>
          <w:rStyle w:val="11"/>
        </w:rPr>
        <w:t>комплексное использование организационных, информационно- пропагандистских, социально-экономических, правовых, специальных и иных мер;</w:t>
      </w:r>
    </w:p>
    <w:p w14:paraId="734E2FB9" w14:textId="77777777" w:rsidR="00850A3B" w:rsidRPr="002057EC" w:rsidRDefault="00850A3B" w:rsidP="00806D27">
      <w:pPr>
        <w:pStyle w:val="a4"/>
        <w:numPr>
          <w:ilvl w:val="0"/>
          <w:numId w:val="19"/>
        </w:numPr>
        <w:shd w:val="clear" w:color="auto" w:fill="auto"/>
        <w:tabs>
          <w:tab w:val="left" w:pos="958"/>
        </w:tabs>
        <w:spacing w:line="322" w:lineRule="exact"/>
      </w:pPr>
      <w:r w:rsidRPr="002057EC">
        <w:rPr>
          <w:rStyle w:val="11"/>
        </w:rPr>
        <w:t>приоритетное применение мер по предупреждению коррупции;</w:t>
      </w:r>
    </w:p>
    <w:p w14:paraId="1989CC56" w14:textId="77777777" w:rsidR="00850A3B" w:rsidRPr="002057EC" w:rsidRDefault="00850A3B" w:rsidP="00806D27">
      <w:pPr>
        <w:pStyle w:val="a4"/>
        <w:numPr>
          <w:ilvl w:val="0"/>
          <w:numId w:val="19"/>
        </w:numPr>
        <w:shd w:val="clear" w:color="auto" w:fill="auto"/>
        <w:tabs>
          <w:tab w:val="left" w:pos="958"/>
        </w:tabs>
        <w:spacing w:after="300" w:line="322" w:lineRule="exact"/>
        <w:ind w:right="20"/>
      </w:pPr>
      <w:r w:rsidRPr="002057EC">
        <w:rPr>
          <w:rStyle w:val="11"/>
        </w:rPr>
        <w:t>сотрудничество учреждения с институтами гражданского общества, организациями и физическими лицами.</w:t>
      </w:r>
    </w:p>
    <w:p w14:paraId="5670CA18" w14:textId="77777777" w:rsidR="00850A3B" w:rsidRPr="002057EC" w:rsidRDefault="00806D27" w:rsidP="00806D27">
      <w:pPr>
        <w:pStyle w:val="32"/>
        <w:keepNext/>
        <w:keepLines/>
        <w:shd w:val="clear" w:color="auto" w:fill="auto"/>
        <w:spacing w:before="0"/>
        <w:ind w:right="700"/>
      </w:pPr>
      <w:bookmarkStart w:id="1" w:name="bookmark2"/>
      <w:r w:rsidRPr="002057EC">
        <w:rPr>
          <w:rStyle w:val="31"/>
          <w:b/>
          <w:bCs/>
        </w:rPr>
        <w:t xml:space="preserve">   ОБЛАСТЬ ПРИМЕНЕНИЯ ПОЛИТИКИ И КРУГ ЛИЦ,      ПОПАДАЮЩИХ ПОД ЕЕ ДЕЙСТВИЕ</w:t>
      </w:r>
      <w:bookmarkEnd w:id="1"/>
    </w:p>
    <w:p w14:paraId="4005E62B" w14:textId="77777777" w:rsidR="00850A3B" w:rsidRPr="002057EC" w:rsidRDefault="00850A3B" w:rsidP="00850A3B">
      <w:pPr>
        <w:pStyle w:val="a4"/>
        <w:shd w:val="clear" w:color="auto" w:fill="auto"/>
        <w:ind w:right="20" w:firstLine="720"/>
        <w:rPr>
          <w:rStyle w:val="11"/>
        </w:rPr>
      </w:pPr>
      <w:r w:rsidRPr="002057EC">
        <w:rPr>
          <w:rStyle w:val="11"/>
        </w:rPr>
        <w:t>Основным кругом лиц, попадающих под действие политики, являются работники учреждения, находящиеся с ним в трудовых отношениях, вне зависимости от занимаемой должности и выполняемых функций, и на других лиц, с которыми учреждение вступает в договорные отношения. Антикоррупционные условия и обязательства могут закрепляться в договорах, заключаемых учреждением с контрагентами.</w:t>
      </w:r>
    </w:p>
    <w:p w14:paraId="3D5BC53B" w14:textId="77777777" w:rsidR="00BB1ACC" w:rsidRPr="002057EC" w:rsidRDefault="00BB1ACC" w:rsidP="00850A3B">
      <w:pPr>
        <w:pStyle w:val="a4"/>
        <w:shd w:val="clear" w:color="auto" w:fill="auto"/>
        <w:ind w:right="20" w:firstLine="720"/>
        <w:rPr>
          <w:rStyle w:val="11"/>
        </w:rPr>
      </w:pPr>
    </w:p>
    <w:p w14:paraId="04AA3876" w14:textId="77777777" w:rsidR="00806D27" w:rsidRPr="002057EC" w:rsidRDefault="00806D27" w:rsidP="00850A3B">
      <w:pPr>
        <w:pStyle w:val="a4"/>
        <w:shd w:val="clear" w:color="auto" w:fill="auto"/>
        <w:ind w:right="20" w:firstLine="720"/>
        <w:rPr>
          <w:rStyle w:val="11"/>
        </w:rPr>
      </w:pPr>
    </w:p>
    <w:p w14:paraId="1144BA0C" w14:textId="7F84FBC6" w:rsidR="00806D27" w:rsidRDefault="00806D27" w:rsidP="00BB1ACC">
      <w:pPr>
        <w:pStyle w:val="a4"/>
        <w:shd w:val="clear" w:color="auto" w:fill="auto"/>
        <w:ind w:right="20"/>
      </w:pPr>
    </w:p>
    <w:p w14:paraId="2BBBE553" w14:textId="62596782" w:rsidR="002057EC" w:rsidRDefault="002057EC" w:rsidP="00BB1ACC">
      <w:pPr>
        <w:pStyle w:val="a4"/>
        <w:shd w:val="clear" w:color="auto" w:fill="auto"/>
        <w:ind w:right="20"/>
      </w:pPr>
    </w:p>
    <w:p w14:paraId="1AE4D593" w14:textId="77777777" w:rsidR="002057EC" w:rsidRPr="002057EC" w:rsidRDefault="002057EC" w:rsidP="00BB1ACC">
      <w:pPr>
        <w:pStyle w:val="a4"/>
        <w:shd w:val="clear" w:color="auto" w:fill="auto"/>
        <w:ind w:right="20"/>
      </w:pPr>
    </w:p>
    <w:p w14:paraId="14A21429" w14:textId="77777777" w:rsidR="00806D27" w:rsidRPr="002057EC" w:rsidRDefault="00806D27" w:rsidP="00BB1ACC">
      <w:pPr>
        <w:pStyle w:val="21"/>
        <w:shd w:val="clear" w:color="auto" w:fill="auto"/>
        <w:ind w:right="1180"/>
        <w:rPr>
          <w:rStyle w:val="2"/>
          <w:b/>
          <w:bCs/>
        </w:rPr>
      </w:pPr>
      <w:r w:rsidRPr="002057EC">
        <w:rPr>
          <w:rStyle w:val="2"/>
          <w:b/>
          <w:bCs/>
        </w:rPr>
        <w:lastRenderedPageBreak/>
        <w:t>ДОЛЖНОСТНЫЕ ЛИЦА ОТВЕТСТВЕННЫЕ ЗА</w:t>
      </w:r>
    </w:p>
    <w:p w14:paraId="28EC2C68" w14:textId="77777777" w:rsidR="00850A3B" w:rsidRPr="002057EC" w:rsidRDefault="00806D27" w:rsidP="00BB1ACC">
      <w:pPr>
        <w:pStyle w:val="21"/>
        <w:shd w:val="clear" w:color="auto" w:fill="auto"/>
        <w:rPr>
          <w:rStyle w:val="2"/>
          <w:b/>
          <w:bCs/>
        </w:rPr>
      </w:pPr>
      <w:r w:rsidRPr="002057EC">
        <w:rPr>
          <w:rStyle w:val="2"/>
          <w:b/>
          <w:bCs/>
        </w:rPr>
        <w:t>РЕАЛИЗАЦИЮ АНТИКОРРУПЦИОННОЙ ПОЛИТИКИ</w:t>
      </w:r>
    </w:p>
    <w:p w14:paraId="07705E83" w14:textId="77777777" w:rsidR="00806D27" w:rsidRPr="002057EC" w:rsidRDefault="00806D27" w:rsidP="00806D27">
      <w:pPr>
        <w:pStyle w:val="21"/>
        <w:shd w:val="clear" w:color="auto" w:fill="auto"/>
      </w:pPr>
    </w:p>
    <w:p w14:paraId="7CE67B10" w14:textId="77777777" w:rsidR="00850A3B" w:rsidRPr="002057EC" w:rsidRDefault="00850A3B" w:rsidP="00850A3B">
      <w:pPr>
        <w:pStyle w:val="a4"/>
        <w:shd w:val="clear" w:color="auto" w:fill="auto"/>
        <w:ind w:left="20" w:right="20" w:firstLine="720"/>
      </w:pPr>
      <w:r w:rsidRPr="002057EC">
        <w:rPr>
          <w:rStyle w:val="11"/>
        </w:rPr>
        <w:t>Директор отвечает за организацию всех мероприятий, направленных на реализацию при</w:t>
      </w:r>
      <w:r w:rsidRPr="002057EC">
        <w:t>нци</w:t>
      </w:r>
      <w:r w:rsidRPr="002057EC">
        <w:rPr>
          <w:rStyle w:val="11"/>
        </w:rPr>
        <w:t>пов и требований настоящей Антикоррупционной политики, включая назначение лиц, ответственных за разработку антикоррупционных мероприятий, их внедрение и контроль.</w:t>
      </w:r>
    </w:p>
    <w:p w14:paraId="310C0CD9" w14:textId="77777777" w:rsidR="00850A3B" w:rsidRPr="002057EC" w:rsidRDefault="00806D27" w:rsidP="00850A3B">
      <w:pPr>
        <w:pStyle w:val="a4"/>
        <w:shd w:val="clear" w:color="auto" w:fill="auto"/>
        <w:tabs>
          <w:tab w:val="left" w:pos="5334"/>
        </w:tabs>
        <w:ind w:left="20" w:firstLine="720"/>
      </w:pPr>
      <w:r w:rsidRPr="002057EC">
        <w:rPr>
          <w:rStyle w:val="11"/>
        </w:rPr>
        <w:t xml:space="preserve">Ответственные за реализацию </w:t>
      </w:r>
      <w:r w:rsidR="00850A3B" w:rsidRPr="002057EC">
        <w:rPr>
          <w:rStyle w:val="11"/>
        </w:rPr>
        <w:t>антикоррупционной политики</w:t>
      </w:r>
    </w:p>
    <w:p w14:paraId="3655BA5F" w14:textId="77777777" w:rsidR="00850A3B" w:rsidRPr="002057EC" w:rsidRDefault="00850A3B" w:rsidP="00850A3B">
      <w:pPr>
        <w:pStyle w:val="a4"/>
        <w:shd w:val="clear" w:color="auto" w:fill="auto"/>
        <w:ind w:left="20"/>
        <w:jc w:val="left"/>
      </w:pPr>
      <w:r w:rsidRPr="002057EC">
        <w:rPr>
          <w:rStyle w:val="11"/>
        </w:rPr>
        <w:t>определяются в локальных нормативных актах учреждения.</w:t>
      </w:r>
    </w:p>
    <w:p w14:paraId="11DBAAAD" w14:textId="77777777" w:rsidR="00850A3B" w:rsidRPr="002057EC" w:rsidRDefault="00850A3B" w:rsidP="00850A3B">
      <w:pPr>
        <w:pStyle w:val="a4"/>
        <w:shd w:val="clear" w:color="auto" w:fill="auto"/>
        <w:ind w:left="20" w:right="20" w:firstLine="720"/>
      </w:pPr>
      <w:r w:rsidRPr="002057EC">
        <w:rPr>
          <w:rStyle w:val="11"/>
        </w:rPr>
        <w:t>Задачи, функции полномочия должностных лиц, ответственных за противодействие коррупции:</w:t>
      </w:r>
    </w:p>
    <w:p w14:paraId="332F725C" w14:textId="77777777" w:rsidR="00850A3B" w:rsidRPr="002057EC" w:rsidRDefault="00850A3B" w:rsidP="00806D27">
      <w:pPr>
        <w:pStyle w:val="a4"/>
        <w:numPr>
          <w:ilvl w:val="0"/>
          <w:numId w:val="20"/>
        </w:numPr>
        <w:shd w:val="clear" w:color="auto" w:fill="auto"/>
        <w:tabs>
          <w:tab w:val="left" w:pos="964"/>
        </w:tabs>
        <w:spacing w:line="322" w:lineRule="exact"/>
        <w:ind w:right="20"/>
      </w:pPr>
      <w:r w:rsidRPr="002057EC">
        <w:rPr>
          <w:rStyle w:val="11"/>
        </w:rPr>
        <w:t>разработка и представление на утверждение директору учреждения проектов локальных нормативных актов учреждения, направленных на реализацию мер по предупреждению коррупции;</w:t>
      </w:r>
    </w:p>
    <w:p w14:paraId="3E430026" w14:textId="77777777" w:rsidR="00850A3B" w:rsidRPr="002057EC" w:rsidRDefault="00850A3B" w:rsidP="00806D27">
      <w:pPr>
        <w:pStyle w:val="a4"/>
        <w:numPr>
          <w:ilvl w:val="0"/>
          <w:numId w:val="20"/>
        </w:numPr>
        <w:shd w:val="clear" w:color="auto" w:fill="auto"/>
        <w:tabs>
          <w:tab w:val="left" w:pos="964"/>
        </w:tabs>
        <w:spacing w:line="322" w:lineRule="exact"/>
        <w:ind w:right="20"/>
      </w:pPr>
      <w:r w:rsidRPr="002057EC">
        <w:rPr>
          <w:rStyle w:val="11"/>
        </w:rPr>
        <w:t>проведение контрольных мероприятий, направленных на выявление коррупционных правонарушений работниками учреждения;</w:t>
      </w:r>
    </w:p>
    <w:p w14:paraId="2B698BA5" w14:textId="77777777" w:rsidR="00850A3B" w:rsidRPr="002057EC" w:rsidRDefault="00850A3B" w:rsidP="00806D27">
      <w:pPr>
        <w:pStyle w:val="a4"/>
        <w:numPr>
          <w:ilvl w:val="0"/>
          <w:numId w:val="20"/>
        </w:numPr>
        <w:shd w:val="clear" w:color="auto" w:fill="auto"/>
        <w:tabs>
          <w:tab w:val="left" w:pos="964"/>
        </w:tabs>
        <w:spacing w:line="322" w:lineRule="exact"/>
        <w:ind w:right="20"/>
      </w:pPr>
      <w:r w:rsidRPr="002057EC">
        <w:rPr>
          <w:rStyle w:val="11"/>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w:t>
      </w:r>
    </w:p>
    <w:p w14:paraId="0B1F0A9E" w14:textId="77777777" w:rsidR="00850A3B" w:rsidRPr="002057EC" w:rsidRDefault="00850A3B" w:rsidP="00806D27">
      <w:pPr>
        <w:pStyle w:val="a4"/>
        <w:numPr>
          <w:ilvl w:val="0"/>
          <w:numId w:val="20"/>
        </w:numPr>
        <w:shd w:val="clear" w:color="auto" w:fill="auto"/>
        <w:tabs>
          <w:tab w:val="left" w:pos="964"/>
        </w:tabs>
        <w:spacing w:line="322" w:lineRule="exact"/>
        <w:ind w:right="20"/>
      </w:pPr>
      <w:r w:rsidRPr="002057EC">
        <w:rPr>
          <w:rStyle w:val="11"/>
        </w:rPr>
        <w:t>организация обучающих мероприятий по вопросам профилактики и противодействия коррупции и индивидуального консультирования работников;</w:t>
      </w:r>
    </w:p>
    <w:p w14:paraId="40E7026D" w14:textId="77777777" w:rsidR="00850A3B" w:rsidRPr="002057EC" w:rsidRDefault="00850A3B" w:rsidP="00806D27">
      <w:pPr>
        <w:pStyle w:val="a4"/>
        <w:numPr>
          <w:ilvl w:val="0"/>
          <w:numId w:val="20"/>
        </w:numPr>
        <w:shd w:val="clear" w:color="auto" w:fill="auto"/>
        <w:tabs>
          <w:tab w:val="left" w:pos="964"/>
        </w:tabs>
        <w:spacing w:line="322" w:lineRule="exact"/>
        <w:ind w:right="20"/>
      </w:pPr>
      <w:r w:rsidRPr="002057EC">
        <w:rPr>
          <w:rStyle w:val="11"/>
        </w:rPr>
        <w:t>оказание содействия уполномоченным представителям контрольно -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7954DDD2" w14:textId="77777777" w:rsidR="00850A3B" w:rsidRPr="002057EC" w:rsidRDefault="00850A3B" w:rsidP="00806D27">
      <w:pPr>
        <w:pStyle w:val="a4"/>
        <w:numPr>
          <w:ilvl w:val="0"/>
          <w:numId w:val="20"/>
        </w:numPr>
        <w:shd w:val="clear" w:color="auto" w:fill="auto"/>
        <w:tabs>
          <w:tab w:val="left" w:pos="1369"/>
        </w:tabs>
        <w:spacing w:line="322" w:lineRule="exact"/>
        <w:ind w:right="20"/>
      </w:pPr>
      <w:r w:rsidRPr="002057EC">
        <w:rPr>
          <w:rStyle w:val="11"/>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 розыскные мероприятия;</w:t>
      </w:r>
    </w:p>
    <w:p w14:paraId="47CEB368" w14:textId="77777777" w:rsidR="00850A3B" w:rsidRPr="002057EC" w:rsidRDefault="00850A3B" w:rsidP="00806D27">
      <w:pPr>
        <w:pStyle w:val="a4"/>
        <w:numPr>
          <w:ilvl w:val="0"/>
          <w:numId w:val="20"/>
        </w:numPr>
        <w:shd w:val="clear" w:color="auto" w:fill="auto"/>
        <w:tabs>
          <w:tab w:val="left" w:pos="964"/>
        </w:tabs>
        <w:spacing w:line="322" w:lineRule="exact"/>
        <w:ind w:right="20"/>
      </w:pPr>
      <w:r w:rsidRPr="002057EC">
        <w:rPr>
          <w:rStyle w:val="11"/>
        </w:rPr>
        <w:t>проведение оценки результатов антикоррупционной работы и подготовка соответствующих отчетных материалов руководству организации;</w:t>
      </w:r>
    </w:p>
    <w:p w14:paraId="5FC568D5" w14:textId="77777777" w:rsidR="00850A3B" w:rsidRPr="002057EC" w:rsidRDefault="00850A3B" w:rsidP="00806D27">
      <w:pPr>
        <w:pStyle w:val="a4"/>
        <w:numPr>
          <w:ilvl w:val="0"/>
          <w:numId w:val="20"/>
        </w:numPr>
        <w:shd w:val="clear" w:color="auto" w:fill="auto"/>
        <w:tabs>
          <w:tab w:val="left" w:pos="964"/>
        </w:tabs>
        <w:spacing w:line="322" w:lineRule="exact"/>
      </w:pPr>
      <w:r w:rsidRPr="002057EC">
        <w:rPr>
          <w:rStyle w:val="11"/>
        </w:rPr>
        <w:t>разработка плана антикоррупционных мероприятий в учреждении;</w:t>
      </w:r>
    </w:p>
    <w:p w14:paraId="33539B3B" w14:textId="77777777" w:rsidR="00850A3B" w:rsidRPr="002057EC" w:rsidRDefault="00850A3B" w:rsidP="00806D27">
      <w:pPr>
        <w:pStyle w:val="a4"/>
        <w:numPr>
          <w:ilvl w:val="0"/>
          <w:numId w:val="20"/>
        </w:numPr>
        <w:shd w:val="clear" w:color="auto" w:fill="auto"/>
        <w:tabs>
          <w:tab w:val="left" w:pos="964"/>
        </w:tabs>
        <w:spacing w:after="304" w:line="322" w:lineRule="exact"/>
        <w:ind w:right="20"/>
      </w:pPr>
      <w:r w:rsidRPr="002057EC">
        <w:rPr>
          <w:rStyle w:val="11"/>
        </w:rPr>
        <w:t>иные задачи, функции и полномочия в соответствии с действующим законодательством и настоящей Антикорру</w:t>
      </w:r>
      <w:r w:rsidRPr="002057EC">
        <w:t>пци</w:t>
      </w:r>
      <w:r w:rsidRPr="002057EC">
        <w:rPr>
          <w:rStyle w:val="11"/>
        </w:rPr>
        <w:t>онной политикой.</w:t>
      </w:r>
    </w:p>
    <w:p w14:paraId="2976F6D5" w14:textId="77777777" w:rsidR="00850A3B" w:rsidRPr="002057EC" w:rsidRDefault="00806D27" w:rsidP="00850A3B">
      <w:pPr>
        <w:pStyle w:val="21"/>
        <w:shd w:val="clear" w:color="auto" w:fill="auto"/>
        <w:spacing w:line="317" w:lineRule="exact"/>
        <w:ind w:left="1480" w:right="20" w:hanging="740"/>
        <w:rPr>
          <w:rStyle w:val="2"/>
          <w:b/>
          <w:bCs/>
        </w:rPr>
      </w:pPr>
      <w:r w:rsidRPr="002057EC">
        <w:rPr>
          <w:rStyle w:val="2"/>
          <w:b/>
          <w:bCs/>
        </w:rPr>
        <w:t xml:space="preserve">ЗАКРЕПЛЕНИЕ ОБЯЗАННОСТЕЙ РАБОТНИКОВ </w:t>
      </w:r>
      <w:r w:rsidRPr="002057EC">
        <w:rPr>
          <w:rStyle w:val="2"/>
          <w:b/>
          <w:bCs/>
        </w:rPr>
        <w:br/>
        <w:t xml:space="preserve">ОРГАНИЗАЦИИ, СВЯЗАННЫХ С ПРЕДУПРЕЖДЕНИЕМ </w:t>
      </w:r>
      <w:r w:rsidRPr="002057EC">
        <w:rPr>
          <w:rStyle w:val="2"/>
          <w:b/>
          <w:bCs/>
        </w:rPr>
        <w:br/>
        <w:t>И ПРОТИВОДЕЙСТВИЕМ КОРРУПЦИИ</w:t>
      </w:r>
    </w:p>
    <w:p w14:paraId="53E81F65" w14:textId="77777777" w:rsidR="005E4FA5" w:rsidRPr="002057EC" w:rsidRDefault="005E4FA5" w:rsidP="00850A3B">
      <w:pPr>
        <w:pStyle w:val="21"/>
        <w:shd w:val="clear" w:color="auto" w:fill="auto"/>
        <w:spacing w:line="317" w:lineRule="exact"/>
        <w:ind w:left="1480" w:right="20" w:hanging="740"/>
      </w:pPr>
    </w:p>
    <w:p w14:paraId="0B09539D" w14:textId="77777777" w:rsidR="00850A3B" w:rsidRPr="002057EC" w:rsidRDefault="00850A3B" w:rsidP="00850A3B">
      <w:pPr>
        <w:pStyle w:val="a4"/>
        <w:shd w:val="clear" w:color="auto" w:fill="auto"/>
        <w:ind w:left="20" w:right="20" w:firstLine="720"/>
      </w:pPr>
      <w:r w:rsidRPr="002057EC">
        <w:rPr>
          <w:rStyle w:val="11"/>
        </w:rPr>
        <w:t>Работники учреждения в связи с исполнением своих трудовых обязанностей должны:</w:t>
      </w:r>
    </w:p>
    <w:p w14:paraId="7FD9736A" w14:textId="77777777" w:rsidR="00850A3B" w:rsidRPr="002057EC" w:rsidRDefault="00850A3B" w:rsidP="005E4FA5">
      <w:pPr>
        <w:pStyle w:val="a4"/>
        <w:numPr>
          <w:ilvl w:val="0"/>
          <w:numId w:val="22"/>
        </w:numPr>
        <w:shd w:val="clear" w:color="auto" w:fill="auto"/>
        <w:tabs>
          <w:tab w:val="left" w:pos="964"/>
        </w:tabs>
        <w:spacing w:line="322" w:lineRule="exact"/>
        <w:ind w:right="20"/>
      </w:pPr>
      <w:r w:rsidRPr="002057EC">
        <w:rPr>
          <w:rStyle w:val="11"/>
        </w:rPr>
        <w:t>воздерживаться от совершения и (или) участия в совершении коррупционных правонарушений в интересах или от имени учреждения или в личных интересах;</w:t>
      </w:r>
    </w:p>
    <w:p w14:paraId="542DB15A" w14:textId="77777777" w:rsidR="00850A3B" w:rsidRPr="002057EC" w:rsidRDefault="00850A3B" w:rsidP="005E4FA5">
      <w:pPr>
        <w:pStyle w:val="a4"/>
        <w:numPr>
          <w:ilvl w:val="0"/>
          <w:numId w:val="22"/>
        </w:numPr>
        <w:shd w:val="clear" w:color="auto" w:fill="auto"/>
        <w:tabs>
          <w:tab w:val="left" w:pos="964"/>
        </w:tabs>
        <w:spacing w:line="322" w:lineRule="exact"/>
        <w:ind w:right="20"/>
      </w:pPr>
      <w:r w:rsidRPr="002057EC">
        <w:rPr>
          <w:rStyle w:val="11"/>
        </w:rPr>
        <w:t xml:space="preserve">воздерживаться от поведения, которое может быть истолковано окружающими </w:t>
      </w:r>
      <w:r w:rsidRPr="002057EC">
        <w:rPr>
          <w:rStyle w:val="11"/>
        </w:rPr>
        <w:lastRenderedPageBreak/>
        <w:t>как готовность совершить или участвовать в совершении коррупционного правонарушения в интересах или от имени учреждения или в личных интересах;</w:t>
      </w:r>
    </w:p>
    <w:p w14:paraId="77F9AFAB" w14:textId="77777777" w:rsidR="00850A3B" w:rsidRPr="002057EC" w:rsidRDefault="00850A3B" w:rsidP="005E4FA5">
      <w:pPr>
        <w:pStyle w:val="a4"/>
        <w:numPr>
          <w:ilvl w:val="0"/>
          <w:numId w:val="22"/>
        </w:numPr>
        <w:shd w:val="clear" w:color="auto" w:fill="auto"/>
        <w:tabs>
          <w:tab w:val="left" w:pos="1589"/>
        </w:tabs>
        <w:spacing w:line="322" w:lineRule="exact"/>
        <w:ind w:right="20"/>
      </w:pPr>
      <w:r w:rsidRPr="002057EC">
        <w:rPr>
          <w:rStyle w:val="11"/>
        </w:rPr>
        <w:t>незамедлительно информировать непосредственного руководителя/лицо, ответственное за реализацию антикоррупционной политики/руководство учреждения о случаях склонения работника к совершению коррупционных правонарушений;</w:t>
      </w:r>
    </w:p>
    <w:p w14:paraId="40D53B7E" w14:textId="77777777" w:rsidR="00850A3B" w:rsidRPr="002057EC" w:rsidRDefault="00850A3B" w:rsidP="005E4FA5">
      <w:pPr>
        <w:pStyle w:val="a4"/>
        <w:numPr>
          <w:ilvl w:val="0"/>
          <w:numId w:val="22"/>
        </w:numPr>
        <w:shd w:val="clear" w:color="auto" w:fill="auto"/>
        <w:tabs>
          <w:tab w:val="left" w:pos="890"/>
        </w:tabs>
        <w:spacing w:line="322" w:lineRule="exact"/>
        <w:ind w:right="880"/>
        <w:jc w:val="left"/>
      </w:pPr>
      <w:r w:rsidRPr="002057EC">
        <w:rPr>
          <w:rStyle w:val="11"/>
        </w:rPr>
        <w:t>незамедлительно информировать непосредственного начальника/лицо, ответственное за реализацию антикоррупционной политики/руководство учреждения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w:t>
      </w:r>
    </w:p>
    <w:p w14:paraId="4F581ABA" w14:textId="77777777" w:rsidR="00850A3B" w:rsidRPr="002057EC" w:rsidRDefault="00850A3B" w:rsidP="005E4FA5">
      <w:pPr>
        <w:pStyle w:val="a4"/>
        <w:numPr>
          <w:ilvl w:val="0"/>
          <w:numId w:val="22"/>
        </w:numPr>
        <w:shd w:val="clear" w:color="auto" w:fill="auto"/>
        <w:tabs>
          <w:tab w:val="left" w:pos="890"/>
        </w:tabs>
        <w:spacing w:after="296" w:line="322" w:lineRule="exact"/>
        <w:ind w:right="20"/>
      </w:pPr>
      <w:r w:rsidRPr="002057EC">
        <w:rPr>
          <w:rStyle w:val="11"/>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14:paraId="02063621" w14:textId="77777777" w:rsidR="00850A3B" w:rsidRPr="002057EC" w:rsidRDefault="005E4FA5" w:rsidP="005E4FA5">
      <w:pPr>
        <w:pStyle w:val="32"/>
        <w:keepNext/>
        <w:keepLines/>
        <w:shd w:val="clear" w:color="auto" w:fill="auto"/>
        <w:spacing w:before="0" w:line="276" w:lineRule="auto"/>
        <w:ind w:right="300"/>
        <w:rPr>
          <w:rStyle w:val="31"/>
          <w:b/>
          <w:bCs/>
        </w:rPr>
      </w:pPr>
      <w:bookmarkStart w:id="2" w:name="bookmark3"/>
      <w:r w:rsidRPr="002057EC">
        <w:rPr>
          <w:rStyle w:val="31"/>
          <w:b/>
          <w:bCs/>
        </w:rPr>
        <w:t>ПЕРЕЧЕНЬ АНТИКОРРУПЦИОННЫХ МЕРОПРИЯТИЙ, СТАНДАРТОВ И ПРОЦЕДУР И ПОРЯДОК ИХ ВЫПОЛНЕНИЯ (ПРИМЕНЕНИЯ) ВНЕДРЕНИЕ СТАНДАРТОВ ПОВЕДЕНИЯ РАБОТНИКОВ УЧРЕЖДЕНИЯ</w:t>
      </w:r>
      <w:bookmarkEnd w:id="2"/>
    </w:p>
    <w:p w14:paraId="43573A53" w14:textId="77777777" w:rsidR="005E4FA5" w:rsidRPr="002057EC" w:rsidRDefault="005E4FA5" w:rsidP="005E4FA5">
      <w:pPr>
        <w:pStyle w:val="32"/>
        <w:keepNext/>
        <w:keepLines/>
        <w:shd w:val="clear" w:color="auto" w:fill="auto"/>
        <w:spacing w:before="0" w:line="276" w:lineRule="auto"/>
        <w:ind w:right="300"/>
      </w:pPr>
    </w:p>
    <w:p w14:paraId="04654DB0" w14:textId="77777777" w:rsidR="00850A3B" w:rsidRPr="002057EC" w:rsidRDefault="00850A3B" w:rsidP="00850A3B">
      <w:pPr>
        <w:pStyle w:val="a4"/>
        <w:shd w:val="clear" w:color="auto" w:fill="auto"/>
        <w:ind w:right="20" w:firstLine="720"/>
      </w:pPr>
      <w:r w:rsidRPr="002057EC">
        <w:rPr>
          <w:rStyle w:val="11"/>
        </w:rPr>
        <w:t xml:space="preserve">Важным элементом деятельности по предупреждению коррупции является внедрение антикоррупционных стандартов поведения работников в корпоративную культуру учреждения. В этих целях в учреждении разработано Положение о профессиональной этике педагогических работников МБОУ «Школа № </w:t>
      </w:r>
      <w:r w:rsidR="005E4FA5" w:rsidRPr="002057EC">
        <w:rPr>
          <w:rStyle w:val="11"/>
        </w:rPr>
        <w:t>88</w:t>
      </w:r>
      <w:r w:rsidRPr="002057EC">
        <w:rPr>
          <w:rStyle w:val="11"/>
        </w:rPr>
        <w:t xml:space="preserve">». Положение о профессиональной этике педагогических работников МБОУ «Школа № </w:t>
      </w:r>
      <w:r w:rsidR="005E4FA5" w:rsidRPr="002057EC">
        <w:rPr>
          <w:rStyle w:val="11"/>
        </w:rPr>
        <w:t>88</w:t>
      </w:r>
      <w:r w:rsidRPr="002057EC">
        <w:rPr>
          <w:rStyle w:val="11"/>
        </w:rPr>
        <w:t xml:space="preserve">» имеет более </w:t>
      </w:r>
      <w:r w:rsidRPr="002057EC">
        <w:t>ши</w:t>
      </w:r>
      <w:r w:rsidRPr="002057EC">
        <w:rPr>
          <w:rStyle w:val="11"/>
        </w:rPr>
        <w:t>рокий спектр действия, чем регулирование вопросов, связанных непосредственно с запретом совершения корру</w:t>
      </w:r>
      <w:r w:rsidRPr="002057EC">
        <w:t>пци</w:t>
      </w:r>
      <w:r w:rsidRPr="002057EC">
        <w:rPr>
          <w:rStyle w:val="11"/>
        </w:rPr>
        <w:t xml:space="preserve">онных правонарушений. Положение о профессиональной этике педагогических работников МБОУ «Школа № </w:t>
      </w:r>
      <w:r w:rsidR="005E4FA5" w:rsidRPr="002057EC">
        <w:rPr>
          <w:rStyle w:val="11"/>
        </w:rPr>
        <w:t>88</w:t>
      </w:r>
      <w:r w:rsidRPr="002057EC">
        <w:rPr>
          <w:rStyle w:val="11"/>
        </w:rPr>
        <w:t>» устанавливает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учреждения в целом.</w:t>
      </w:r>
    </w:p>
    <w:p w14:paraId="3D6200A6" w14:textId="77777777" w:rsidR="00850A3B" w:rsidRPr="002057EC" w:rsidRDefault="00850A3B" w:rsidP="00850A3B">
      <w:pPr>
        <w:pStyle w:val="a4"/>
        <w:shd w:val="clear" w:color="auto" w:fill="auto"/>
        <w:spacing w:after="300"/>
        <w:ind w:right="20" w:firstLine="720"/>
      </w:pPr>
      <w:r w:rsidRPr="002057EC">
        <w:rPr>
          <w:rStyle w:val="11"/>
        </w:rPr>
        <w:t xml:space="preserve">Положение о профессиональной этике педагогических работников МБОУ «Школа № </w:t>
      </w:r>
      <w:r w:rsidR="005E4FA5" w:rsidRPr="002057EC">
        <w:rPr>
          <w:rStyle w:val="11"/>
        </w:rPr>
        <w:t>88</w:t>
      </w:r>
      <w:r w:rsidRPr="002057EC">
        <w:rPr>
          <w:rStyle w:val="11"/>
        </w:rPr>
        <w:t>» закрепляет общие ценности, принципы и правила поведения работников учреждения.</w:t>
      </w:r>
    </w:p>
    <w:p w14:paraId="73BFC47B" w14:textId="77777777" w:rsidR="00850A3B" w:rsidRPr="002057EC" w:rsidRDefault="005E4FA5" w:rsidP="005E4FA5">
      <w:pPr>
        <w:pStyle w:val="32"/>
        <w:keepNext/>
        <w:keepLines/>
        <w:shd w:val="clear" w:color="auto" w:fill="auto"/>
        <w:spacing w:before="0"/>
        <w:ind w:left="500" w:right="480"/>
        <w:rPr>
          <w:rStyle w:val="31"/>
          <w:b/>
          <w:bCs/>
        </w:rPr>
      </w:pPr>
      <w:bookmarkStart w:id="3" w:name="bookmark4"/>
      <w:r w:rsidRPr="002057EC">
        <w:rPr>
          <w:rStyle w:val="31"/>
          <w:b/>
          <w:bCs/>
        </w:rPr>
        <w:t>РАЗРАБОТКА И ПРИНЯТИЕ ПРАВИЛ, РЕГЛАМЕНТИРУЮЩИХ ВОПРОСЫ ОБМЕНА ДЕЛОВЫМИ ПОДАРКАМИ И ЗНАКАМИ ДЕЛОВОГО ГОСТЕПРИИМСТВА</w:t>
      </w:r>
      <w:bookmarkEnd w:id="3"/>
    </w:p>
    <w:p w14:paraId="1EE19D45" w14:textId="77777777" w:rsidR="005E4FA5" w:rsidRPr="002057EC" w:rsidRDefault="005E4FA5" w:rsidP="005E4FA5">
      <w:pPr>
        <w:pStyle w:val="32"/>
        <w:keepNext/>
        <w:keepLines/>
        <w:shd w:val="clear" w:color="auto" w:fill="auto"/>
        <w:spacing w:before="0"/>
        <w:ind w:left="500" w:right="480"/>
      </w:pPr>
    </w:p>
    <w:p w14:paraId="505B19D6" w14:textId="77777777" w:rsidR="00850A3B" w:rsidRPr="002057EC" w:rsidRDefault="00850A3B" w:rsidP="00850A3B">
      <w:pPr>
        <w:pStyle w:val="a4"/>
        <w:shd w:val="clear" w:color="auto" w:fill="auto"/>
        <w:ind w:right="20" w:firstLine="720"/>
      </w:pPr>
      <w:r w:rsidRPr="002057EC">
        <w:rPr>
          <w:rStyle w:val="11"/>
        </w:rPr>
        <w:t xml:space="preserve">В учреждении приняты Правила обмена деловыми подарками и знаками делового гостеприимства в МБОУ «Школа № </w:t>
      </w:r>
      <w:r w:rsidR="005E4FA5" w:rsidRPr="002057EC">
        <w:rPr>
          <w:rStyle w:val="11"/>
        </w:rPr>
        <w:t>88</w:t>
      </w:r>
      <w:r w:rsidRPr="002057EC">
        <w:rPr>
          <w:rStyle w:val="11"/>
        </w:rPr>
        <w:t>», который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учреждения.</w:t>
      </w:r>
    </w:p>
    <w:p w14:paraId="51FB024E" w14:textId="77777777" w:rsidR="00850A3B" w:rsidRPr="002057EC" w:rsidRDefault="00850A3B" w:rsidP="00850A3B">
      <w:pPr>
        <w:pStyle w:val="a4"/>
        <w:shd w:val="clear" w:color="auto" w:fill="auto"/>
        <w:ind w:right="20" w:firstLine="720"/>
        <w:rPr>
          <w:rStyle w:val="11"/>
        </w:rPr>
      </w:pPr>
      <w:r w:rsidRPr="002057EC">
        <w:rPr>
          <w:rStyle w:val="11"/>
        </w:rPr>
        <w:t xml:space="preserve">Отношения, при которых нарушается закон и принципы деловой этики, </w:t>
      </w:r>
      <w:r w:rsidRPr="002057EC">
        <w:rPr>
          <w:rStyle w:val="11"/>
        </w:rPr>
        <w:lastRenderedPageBreak/>
        <w:t>вредят репутации учреждения и честному имени ее работников и не могут обеспечить устойчивое долговременное развитие учреждения. Такого рода отношения не могут быть приемлемы в практике работы учреждения.</w:t>
      </w:r>
    </w:p>
    <w:p w14:paraId="259442D4" w14:textId="77777777" w:rsidR="005E4FA5" w:rsidRPr="002057EC" w:rsidRDefault="005E4FA5" w:rsidP="00850A3B">
      <w:pPr>
        <w:pStyle w:val="a4"/>
        <w:shd w:val="clear" w:color="auto" w:fill="auto"/>
        <w:ind w:right="20" w:firstLine="720"/>
      </w:pPr>
    </w:p>
    <w:p w14:paraId="43D48659" w14:textId="77777777" w:rsidR="00850A3B" w:rsidRPr="002057EC" w:rsidRDefault="005E4FA5" w:rsidP="005E4FA5">
      <w:pPr>
        <w:pStyle w:val="21"/>
        <w:shd w:val="clear" w:color="auto" w:fill="auto"/>
        <w:rPr>
          <w:rStyle w:val="2"/>
          <w:b/>
          <w:bCs/>
        </w:rPr>
      </w:pPr>
      <w:r w:rsidRPr="002057EC">
        <w:rPr>
          <w:rStyle w:val="2"/>
          <w:b/>
          <w:bCs/>
        </w:rPr>
        <w:t>ВЫЯВЛЕНИЕ И УРЕГУЛИРОВАНИЕ КОНФЛИКТА ИНТЕРЕСОВ</w:t>
      </w:r>
    </w:p>
    <w:p w14:paraId="4B32DB2C" w14:textId="77777777" w:rsidR="005E4FA5" w:rsidRPr="002057EC" w:rsidRDefault="005E4FA5" w:rsidP="005E4FA5">
      <w:pPr>
        <w:pStyle w:val="21"/>
        <w:shd w:val="clear" w:color="auto" w:fill="auto"/>
      </w:pPr>
    </w:p>
    <w:p w14:paraId="790F14D3" w14:textId="77777777" w:rsidR="00850A3B" w:rsidRPr="002057EC" w:rsidRDefault="00850A3B" w:rsidP="005E4FA5">
      <w:pPr>
        <w:pStyle w:val="a4"/>
        <w:numPr>
          <w:ilvl w:val="0"/>
          <w:numId w:val="23"/>
        </w:numPr>
        <w:shd w:val="clear" w:color="auto" w:fill="auto"/>
        <w:tabs>
          <w:tab w:val="left" w:pos="1042"/>
        </w:tabs>
        <w:spacing w:line="322" w:lineRule="exact"/>
        <w:ind w:right="20"/>
      </w:pPr>
      <w:r w:rsidRPr="002057EC">
        <w:rPr>
          <w:rStyle w:val="11"/>
        </w:rPr>
        <w:t>Выявлению и урегулированию в учреждении подлежат все случаи конфликта интересов, то есть, ситуаций, при которой личная заинтересованность (прямая или косвенная) работника (представителя учреждения)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учреждения) и правами и законными интересами организации, способное привести к причинению вреда правам и законным интересам, имуществу и (или) деловой репутации учреждения работником (представителем учреждения).</w:t>
      </w:r>
    </w:p>
    <w:p w14:paraId="529EEDCB" w14:textId="77777777" w:rsidR="00850A3B" w:rsidRPr="002057EC" w:rsidRDefault="00850A3B" w:rsidP="005E4FA5">
      <w:pPr>
        <w:pStyle w:val="a4"/>
        <w:numPr>
          <w:ilvl w:val="0"/>
          <w:numId w:val="23"/>
        </w:numPr>
        <w:shd w:val="clear" w:color="auto" w:fill="auto"/>
        <w:tabs>
          <w:tab w:val="left" w:pos="1042"/>
        </w:tabs>
        <w:spacing w:after="300" w:line="322" w:lineRule="exact"/>
        <w:ind w:right="20"/>
      </w:pPr>
      <w:r w:rsidRPr="002057EC">
        <w:rPr>
          <w:rStyle w:val="11"/>
        </w:rPr>
        <w:t>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нарушений.</w:t>
      </w:r>
    </w:p>
    <w:p w14:paraId="36156A6D" w14:textId="77777777" w:rsidR="00850A3B" w:rsidRPr="002057EC" w:rsidRDefault="005E4FA5" w:rsidP="0002001E">
      <w:pPr>
        <w:pStyle w:val="21"/>
        <w:shd w:val="clear" w:color="auto" w:fill="auto"/>
        <w:ind w:firstLine="142"/>
        <w:rPr>
          <w:rStyle w:val="2"/>
          <w:b/>
          <w:bCs/>
        </w:rPr>
      </w:pPr>
      <w:r w:rsidRPr="002057EC">
        <w:rPr>
          <w:rStyle w:val="2"/>
          <w:b/>
          <w:bCs/>
        </w:rPr>
        <w:t>ВНУТРЕННИЙ КОНТРОЛЬ</w:t>
      </w:r>
    </w:p>
    <w:p w14:paraId="6EA09DBA" w14:textId="77777777" w:rsidR="0002001E" w:rsidRPr="002057EC" w:rsidRDefault="0002001E" w:rsidP="0002001E">
      <w:pPr>
        <w:pStyle w:val="21"/>
        <w:shd w:val="clear" w:color="auto" w:fill="auto"/>
        <w:ind w:firstLine="142"/>
      </w:pPr>
    </w:p>
    <w:p w14:paraId="22CFE960" w14:textId="77777777" w:rsidR="00850A3B" w:rsidRPr="002057EC" w:rsidRDefault="00850A3B" w:rsidP="00850A3B">
      <w:pPr>
        <w:pStyle w:val="a4"/>
        <w:shd w:val="clear" w:color="auto" w:fill="auto"/>
        <w:ind w:left="20" w:right="20" w:firstLine="720"/>
      </w:pPr>
      <w:r w:rsidRPr="002057EC">
        <w:rPr>
          <w:rStyle w:val="11"/>
        </w:rPr>
        <w:t>Система внутреннего контроля учреждения может способствовать профилактике и выявлению коррупционных правонарушений в деятельности учреждения. При этом наибольший интерес представляет реализация таких задач системы внутреннего контроля, как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 Для этого система внутреннего контроля должна учитывать требования Антикоррупционной политики, реализуемой учреждением, в том числе:</w:t>
      </w:r>
    </w:p>
    <w:p w14:paraId="1D38C4A5" w14:textId="77777777" w:rsidR="00850A3B" w:rsidRPr="002057EC" w:rsidRDefault="00850A3B" w:rsidP="005E4FA5">
      <w:pPr>
        <w:pStyle w:val="a4"/>
        <w:numPr>
          <w:ilvl w:val="0"/>
          <w:numId w:val="24"/>
        </w:numPr>
        <w:shd w:val="clear" w:color="auto" w:fill="auto"/>
        <w:tabs>
          <w:tab w:val="left" w:pos="891"/>
        </w:tabs>
        <w:spacing w:line="322" w:lineRule="exact"/>
        <w:ind w:right="20"/>
      </w:pPr>
      <w:r w:rsidRPr="002057EC">
        <w:rPr>
          <w:rStyle w:val="11"/>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14:paraId="25DCAD55" w14:textId="77777777" w:rsidR="00850A3B" w:rsidRPr="002057EC" w:rsidRDefault="00850A3B" w:rsidP="005E4FA5">
      <w:pPr>
        <w:pStyle w:val="a4"/>
        <w:numPr>
          <w:ilvl w:val="0"/>
          <w:numId w:val="24"/>
        </w:numPr>
        <w:shd w:val="clear" w:color="auto" w:fill="auto"/>
        <w:tabs>
          <w:tab w:val="left" w:pos="1042"/>
        </w:tabs>
        <w:spacing w:line="322" w:lineRule="exact"/>
        <w:ind w:right="20"/>
      </w:pPr>
      <w:r w:rsidRPr="002057EC">
        <w:rPr>
          <w:rStyle w:val="11"/>
        </w:rPr>
        <w:t>контроль документирования операций хозяйственной деятельности учреждения;</w:t>
      </w:r>
    </w:p>
    <w:p w14:paraId="1DF262FC" w14:textId="77777777" w:rsidR="00850A3B" w:rsidRPr="002057EC" w:rsidRDefault="00850A3B" w:rsidP="005E4FA5">
      <w:pPr>
        <w:pStyle w:val="a4"/>
        <w:numPr>
          <w:ilvl w:val="0"/>
          <w:numId w:val="24"/>
        </w:numPr>
        <w:shd w:val="clear" w:color="auto" w:fill="auto"/>
        <w:tabs>
          <w:tab w:val="left" w:pos="891"/>
        </w:tabs>
        <w:spacing w:line="322" w:lineRule="exact"/>
        <w:ind w:right="20"/>
      </w:pPr>
      <w:r w:rsidRPr="002057EC">
        <w:rPr>
          <w:rStyle w:val="11"/>
        </w:rPr>
        <w:t>проверка экономической обоснованности осуществляемых операций в сферах коррупционного риска.</w:t>
      </w:r>
    </w:p>
    <w:p w14:paraId="76CC0D7F" w14:textId="77777777" w:rsidR="00850A3B" w:rsidRPr="002057EC" w:rsidRDefault="00850A3B" w:rsidP="00850A3B">
      <w:pPr>
        <w:pStyle w:val="a4"/>
        <w:shd w:val="clear" w:color="auto" w:fill="auto"/>
        <w:ind w:left="20" w:right="20" w:firstLine="720"/>
      </w:pPr>
      <w:r w:rsidRPr="002057EC">
        <w:rPr>
          <w:rStyle w:val="11"/>
        </w:rPr>
        <w:t>Проверка реализации организационных процедур и правил деятельности, которые значимы с точки зрения работы по профилактики и предупреждению коррупции, может охватывать как специальные антикоррупционные правила и процедуры, так и иные правила и процедуры, имеющие опосредованное значение.</w:t>
      </w:r>
    </w:p>
    <w:p w14:paraId="0D2ECAEF" w14:textId="77777777" w:rsidR="00850A3B" w:rsidRPr="002057EC" w:rsidRDefault="00850A3B" w:rsidP="00850A3B">
      <w:pPr>
        <w:pStyle w:val="a4"/>
        <w:shd w:val="clear" w:color="auto" w:fill="auto"/>
        <w:tabs>
          <w:tab w:val="center" w:pos="4825"/>
          <w:tab w:val="right" w:pos="7686"/>
          <w:tab w:val="right" w:pos="9346"/>
        </w:tabs>
        <w:ind w:left="20" w:right="20" w:firstLine="720"/>
      </w:pPr>
      <w:r w:rsidRPr="002057EC">
        <w:rPr>
          <w:rStyle w:val="11"/>
        </w:rPr>
        <w:t>Контроль документирования операций хозяйственной деятельности прежде всего связан с обязанностью ведения финансовой (бухгалтерской) отчетности учреждения и направлен на предупреждение и выявление соответствующих нарушений:</w:t>
      </w:r>
      <w:r w:rsidRPr="002057EC">
        <w:rPr>
          <w:rStyle w:val="11"/>
        </w:rPr>
        <w:tab/>
        <w:t>составления</w:t>
      </w:r>
      <w:r w:rsidRPr="002057EC">
        <w:rPr>
          <w:rStyle w:val="11"/>
        </w:rPr>
        <w:tab/>
        <w:t>неофициальной</w:t>
      </w:r>
      <w:r w:rsidRPr="002057EC">
        <w:rPr>
          <w:rStyle w:val="11"/>
        </w:rPr>
        <w:tab/>
        <w:t>отчетности,</w:t>
      </w:r>
    </w:p>
    <w:p w14:paraId="572BE7CC" w14:textId="77777777" w:rsidR="00850A3B" w:rsidRPr="002057EC" w:rsidRDefault="00850A3B" w:rsidP="00850A3B">
      <w:pPr>
        <w:pStyle w:val="a4"/>
        <w:shd w:val="clear" w:color="auto" w:fill="auto"/>
        <w:ind w:left="20" w:right="20"/>
      </w:pPr>
      <w:r w:rsidRPr="002057EC">
        <w:rPr>
          <w:rStyle w:val="11"/>
        </w:rPr>
        <w:t xml:space="preserve">использования поддельных документов, записи несуществующих расходов, отсутствия первичных учетных документов, исправлений в документах и </w:t>
      </w:r>
      <w:r w:rsidRPr="002057EC">
        <w:rPr>
          <w:rStyle w:val="11"/>
        </w:rPr>
        <w:lastRenderedPageBreak/>
        <w:t>отчетности, уничтожения документов и отчетности ранее установленного срока и т.д.</w:t>
      </w:r>
    </w:p>
    <w:p w14:paraId="4A68670F" w14:textId="77777777" w:rsidR="00850A3B" w:rsidRPr="002057EC" w:rsidRDefault="00850A3B" w:rsidP="00850A3B">
      <w:pPr>
        <w:pStyle w:val="a4"/>
        <w:shd w:val="clear" w:color="auto" w:fill="auto"/>
        <w:ind w:left="20" w:right="20" w:firstLine="720"/>
      </w:pPr>
      <w:r w:rsidRPr="002057EC">
        <w:rPr>
          <w:rStyle w:val="11"/>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14:paraId="22467E25" w14:textId="77777777" w:rsidR="00850A3B" w:rsidRPr="002057EC" w:rsidRDefault="00850A3B" w:rsidP="005E4FA5">
      <w:pPr>
        <w:pStyle w:val="a4"/>
        <w:numPr>
          <w:ilvl w:val="0"/>
          <w:numId w:val="26"/>
        </w:numPr>
        <w:shd w:val="clear" w:color="auto" w:fill="auto"/>
        <w:tabs>
          <w:tab w:val="left" w:pos="991"/>
        </w:tabs>
        <w:spacing w:line="322" w:lineRule="exact"/>
        <w:ind w:right="20"/>
      </w:pPr>
      <w:r w:rsidRPr="002057EC">
        <w:rPr>
          <w:rStyle w:val="11"/>
        </w:rPr>
        <w:t>оплата услуг, характер которых не определен либо вызывает сомнения;</w:t>
      </w:r>
    </w:p>
    <w:p w14:paraId="0562272A" w14:textId="77777777" w:rsidR="00850A3B" w:rsidRPr="002057EC" w:rsidRDefault="00850A3B" w:rsidP="005E4FA5">
      <w:pPr>
        <w:pStyle w:val="a4"/>
        <w:numPr>
          <w:ilvl w:val="0"/>
          <w:numId w:val="26"/>
        </w:numPr>
        <w:shd w:val="clear" w:color="auto" w:fill="auto"/>
        <w:tabs>
          <w:tab w:val="left" w:pos="991"/>
        </w:tabs>
        <w:spacing w:line="322" w:lineRule="exact"/>
        <w:ind w:right="20"/>
      </w:pPr>
      <w:r w:rsidRPr="002057EC">
        <w:rPr>
          <w:rStyle w:val="11"/>
        </w:rPr>
        <w:t>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14:paraId="218521F1" w14:textId="77777777" w:rsidR="00850A3B" w:rsidRPr="002057EC" w:rsidRDefault="00850A3B" w:rsidP="005E4FA5">
      <w:pPr>
        <w:pStyle w:val="a4"/>
        <w:numPr>
          <w:ilvl w:val="0"/>
          <w:numId w:val="26"/>
        </w:numPr>
        <w:shd w:val="clear" w:color="auto" w:fill="auto"/>
        <w:tabs>
          <w:tab w:val="left" w:pos="991"/>
        </w:tabs>
        <w:spacing w:line="322" w:lineRule="exact"/>
        <w:ind w:right="20"/>
      </w:pPr>
      <w:r w:rsidRPr="002057EC">
        <w:rPr>
          <w:rStyle w:val="11"/>
        </w:rPr>
        <w:t>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14:paraId="0B73F06C" w14:textId="77777777" w:rsidR="00850A3B" w:rsidRPr="002057EC" w:rsidRDefault="00850A3B" w:rsidP="005E4FA5">
      <w:pPr>
        <w:pStyle w:val="a4"/>
        <w:numPr>
          <w:ilvl w:val="0"/>
          <w:numId w:val="26"/>
        </w:numPr>
        <w:shd w:val="clear" w:color="auto" w:fill="auto"/>
        <w:tabs>
          <w:tab w:val="left" w:pos="991"/>
        </w:tabs>
        <w:spacing w:line="322" w:lineRule="exact"/>
        <w:ind w:right="20"/>
      </w:pPr>
      <w:r w:rsidRPr="002057EC">
        <w:rPr>
          <w:rStyle w:val="11"/>
        </w:rPr>
        <w:t>закупки или продажи по ценам, значительно отличающимся от рыночных;</w:t>
      </w:r>
    </w:p>
    <w:p w14:paraId="79DB18DA" w14:textId="77777777" w:rsidR="00850A3B" w:rsidRPr="002057EC" w:rsidRDefault="00850A3B" w:rsidP="005E4FA5">
      <w:pPr>
        <w:pStyle w:val="a4"/>
        <w:numPr>
          <w:ilvl w:val="0"/>
          <w:numId w:val="26"/>
        </w:numPr>
        <w:shd w:val="clear" w:color="auto" w:fill="auto"/>
        <w:tabs>
          <w:tab w:val="left" w:pos="991"/>
        </w:tabs>
        <w:spacing w:after="600" w:line="322" w:lineRule="exact"/>
      </w:pPr>
      <w:r w:rsidRPr="002057EC">
        <w:rPr>
          <w:rStyle w:val="11"/>
        </w:rPr>
        <w:t>сомнительные платежи наличными.</w:t>
      </w:r>
    </w:p>
    <w:p w14:paraId="6555572F" w14:textId="77777777" w:rsidR="00850A3B" w:rsidRPr="002057EC" w:rsidRDefault="005E4FA5" w:rsidP="005E4FA5">
      <w:pPr>
        <w:pStyle w:val="21"/>
        <w:shd w:val="clear" w:color="auto" w:fill="auto"/>
      </w:pPr>
      <w:r w:rsidRPr="002057EC">
        <w:rPr>
          <w:rStyle w:val="2"/>
          <w:b/>
          <w:bCs/>
        </w:rPr>
        <w:t xml:space="preserve">СОТРУДНИЧЕСТВО С ПРАВООХРАНИТЕЛЬНЫМИ </w:t>
      </w:r>
      <w:r w:rsidRPr="002057EC">
        <w:rPr>
          <w:rStyle w:val="2"/>
          <w:b/>
          <w:bCs/>
        </w:rPr>
        <w:br/>
        <w:t>ОРГАНАМИ В СФЕРЕ ПРОТИВОДЕЙСТВИЯ КОРРУПЦИИ</w:t>
      </w:r>
      <w:r w:rsidRPr="002057EC">
        <w:rPr>
          <w:rStyle w:val="2"/>
          <w:b/>
          <w:bCs/>
        </w:rPr>
        <w:br/>
      </w:r>
    </w:p>
    <w:p w14:paraId="15FE86CF" w14:textId="77777777" w:rsidR="00850A3B" w:rsidRPr="002057EC" w:rsidRDefault="00850A3B" w:rsidP="00850A3B">
      <w:pPr>
        <w:pStyle w:val="a4"/>
        <w:shd w:val="clear" w:color="auto" w:fill="auto"/>
        <w:ind w:left="20" w:right="20" w:firstLine="720"/>
      </w:pPr>
      <w:r w:rsidRPr="002057EC">
        <w:rPr>
          <w:rStyle w:val="11"/>
        </w:rPr>
        <w:t>Сотрудничество с правоохранительными органами является важным показателем действительной приверженности учреждения декларируемым антикоррупционным стандартам поведения.</w:t>
      </w:r>
    </w:p>
    <w:p w14:paraId="608679C8" w14:textId="77777777" w:rsidR="00850A3B" w:rsidRPr="002057EC" w:rsidRDefault="00850A3B" w:rsidP="00850A3B">
      <w:pPr>
        <w:pStyle w:val="a4"/>
        <w:shd w:val="clear" w:color="auto" w:fill="auto"/>
        <w:ind w:left="20" w:right="20" w:firstLine="720"/>
      </w:pPr>
      <w:r w:rsidRPr="002057EC">
        <w:rPr>
          <w:rStyle w:val="11"/>
        </w:rPr>
        <w:t>Сотрудничество с правоохранительными органами осуществляется в форме:</w:t>
      </w:r>
    </w:p>
    <w:p w14:paraId="21FACB8B" w14:textId="77777777" w:rsidR="00850A3B" w:rsidRPr="002057EC" w:rsidRDefault="00850A3B" w:rsidP="005E4FA5">
      <w:pPr>
        <w:pStyle w:val="a4"/>
        <w:numPr>
          <w:ilvl w:val="0"/>
          <w:numId w:val="27"/>
        </w:numPr>
        <w:shd w:val="clear" w:color="auto" w:fill="auto"/>
        <w:tabs>
          <w:tab w:val="left" w:pos="991"/>
        </w:tabs>
        <w:spacing w:line="322" w:lineRule="exact"/>
        <w:ind w:right="20"/>
      </w:pPr>
      <w:r w:rsidRPr="002057EC">
        <w:rPr>
          <w:rStyle w:val="11"/>
        </w:rPr>
        <w:t>оказания содействия уполномоченным представителям контрольно- 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14:paraId="2D5F5DD4" w14:textId="77777777" w:rsidR="00850A3B" w:rsidRPr="002057EC" w:rsidRDefault="00850A3B" w:rsidP="005E4FA5">
      <w:pPr>
        <w:pStyle w:val="a4"/>
        <w:numPr>
          <w:ilvl w:val="0"/>
          <w:numId w:val="27"/>
        </w:numPr>
        <w:shd w:val="clear" w:color="auto" w:fill="auto"/>
        <w:tabs>
          <w:tab w:val="left" w:pos="1369"/>
        </w:tabs>
        <w:spacing w:line="322" w:lineRule="exact"/>
        <w:ind w:right="20"/>
      </w:pPr>
      <w:r w:rsidRPr="002057EC">
        <w:rPr>
          <w:rStyle w:val="11"/>
        </w:rPr>
        <w:t>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 розыскные мероприятия.</w:t>
      </w:r>
    </w:p>
    <w:p w14:paraId="3E9F48AF" w14:textId="77777777" w:rsidR="00850A3B" w:rsidRPr="002057EC" w:rsidRDefault="00850A3B" w:rsidP="00850A3B">
      <w:pPr>
        <w:pStyle w:val="a4"/>
        <w:shd w:val="clear" w:color="auto" w:fill="auto"/>
        <w:ind w:left="20" w:right="20" w:firstLine="720"/>
      </w:pPr>
      <w:r w:rsidRPr="002057EC">
        <w:rPr>
          <w:rStyle w:val="11"/>
        </w:rPr>
        <w:t>Руководству учреждения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14:paraId="7FB44407" w14:textId="57E218BB" w:rsidR="00850A3B" w:rsidRDefault="00850A3B" w:rsidP="00850A3B">
      <w:pPr>
        <w:pStyle w:val="a4"/>
        <w:shd w:val="clear" w:color="auto" w:fill="auto"/>
        <w:ind w:left="20" w:right="20" w:firstLine="720"/>
        <w:rPr>
          <w:rStyle w:val="11"/>
        </w:rPr>
      </w:pPr>
      <w:r w:rsidRPr="002057EC">
        <w:rPr>
          <w:rStyle w:val="11"/>
        </w:rPr>
        <w:t>Руководство учреждения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14:paraId="17DB9DD8" w14:textId="77777777" w:rsidR="002057EC" w:rsidRPr="002057EC" w:rsidRDefault="002057EC" w:rsidP="00850A3B">
      <w:pPr>
        <w:pStyle w:val="a4"/>
        <w:shd w:val="clear" w:color="auto" w:fill="auto"/>
        <w:ind w:left="20" w:right="20" w:firstLine="720"/>
        <w:rPr>
          <w:rStyle w:val="11"/>
        </w:rPr>
      </w:pPr>
    </w:p>
    <w:p w14:paraId="41A2B44F" w14:textId="77777777" w:rsidR="0002001E" w:rsidRPr="002057EC" w:rsidRDefault="0002001E" w:rsidP="00850A3B">
      <w:pPr>
        <w:pStyle w:val="a4"/>
        <w:shd w:val="clear" w:color="auto" w:fill="auto"/>
        <w:ind w:left="20" w:right="20" w:firstLine="720"/>
      </w:pPr>
    </w:p>
    <w:p w14:paraId="19EC069B" w14:textId="77777777" w:rsidR="005E4FA5" w:rsidRPr="002057EC" w:rsidRDefault="005E4FA5" w:rsidP="005E4FA5">
      <w:pPr>
        <w:pStyle w:val="21"/>
        <w:shd w:val="clear" w:color="auto" w:fill="auto"/>
        <w:rPr>
          <w:rStyle w:val="2"/>
          <w:b/>
          <w:bCs/>
        </w:rPr>
      </w:pPr>
      <w:r w:rsidRPr="002057EC">
        <w:rPr>
          <w:rStyle w:val="2"/>
          <w:b/>
          <w:bCs/>
        </w:rPr>
        <w:lastRenderedPageBreak/>
        <w:t>ОТВЕТСТВЕННОСТЬ ЗА НЕСОБЛЮДЕНИЕ</w:t>
      </w:r>
    </w:p>
    <w:p w14:paraId="0EC61BDD" w14:textId="77777777" w:rsidR="00850A3B" w:rsidRPr="002057EC" w:rsidRDefault="005E4FA5" w:rsidP="005E4FA5">
      <w:pPr>
        <w:pStyle w:val="21"/>
        <w:shd w:val="clear" w:color="auto" w:fill="auto"/>
        <w:rPr>
          <w:rStyle w:val="2"/>
          <w:b/>
          <w:bCs/>
        </w:rPr>
      </w:pPr>
      <w:r w:rsidRPr="002057EC">
        <w:rPr>
          <w:rStyle w:val="2"/>
          <w:b/>
          <w:bCs/>
        </w:rPr>
        <w:t xml:space="preserve"> (НЕНАДЛЕЖАЩЕЕ ИСПОЛНЕНИЕ) ТРЕБОВАНИЙ АНТИКОРРУПЦИОННОЙ ПОЛИТИКИ</w:t>
      </w:r>
    </w:p>
    <w:p w14:paraId="61279F8F" w14:textId="77777777" w:rsidR="005E4FA5" w:rsidRPr="002057EC" w:rsidRDefault="005E4FA5" w:rsidP="005E4FA5">
      <w:pPr>
        <w:pStyle w:val="21"/>
        <w:shd w:val="clear" w:color="auto" w:fill="auto"/>
      </w:pPr>
    </w:p>
    <w:p w14:paraId="48212C95" w14:textId="77777777" w:rsidR="00850A3B" w:rsidRPr="002057EC" w:rsidRDefault="00850A3B" w:rsidP="00850A3B">
      <w:pPr>
        <w:pStyle w:val="a4"/>
        <w:shd w:val="clear" w:color="auto" w:fill="auto"/>
        <w:ind w:right="20" w:firstLine="720"/>
      </w:pPr>
      <w:r w:rsidRPr="002057EC">
        <w:rPr>
          <w:rStyle w:val="11"/>
        </w:rPr>
        <w:t xml:space="preserve">МБОУ «Школа № </w:t>
      </w:r>
      <w:r w:rsidR="005E4FA5" w:rsidRPr="002057EC">
        <w:rPr>
          <w:rStyle w:val="11"/>
        </w:rPr>
        <w:t>88</w:t>
      </w:r>
      <w:r w:rsidRPr="002057EC">
        <w:rPr>
          <w:rStyle w:val="11"/>
        </w:rPr>
        <w:t>», его руководитель и все работники должны соблюдать нормы российского антикоррупционного законодательства, установленные, в том числе, Уголовным кодексом Российской Федерации, Кодексом Российский Федерации об административных правонарушениях, Федеральным законом от 25.12.2008 № 273-ФЗ «О противодействии коррупции» и иными нормативными актами, основными требованиями которых являются запрет дачи взяток, запрет получения взяток, запрет подкупа и запрет посредничества во взяточничестве.</w:t>
      </w:r>
    </w:p>
    <w:p w14:paraId="3BB81EBB" w14:textId="77777777" w:rsidR="00850A3B" w:rsidRPr="002057EC" w:rsidRDefault="00850A3B" w:rsidP="00850A3B">
      <w:pPr>
        <w:pStyle w:val="a4"/>
        <w:shd w:val="clear" w:color="auto" w:fill="auto"/>
        <w:ind w:right="20" w:firstLine="720"/>
      </w:pPr>
      <w:r w:rsidRPr="002057EC">
        <w:rPr>
          <w:rStyle w:val="11"/>
        </w:rPr>
        <w:t>С учетом изложенного всем работникам учреждения строго запрещается, прямо или косвенно, лично или через посредничество третьих лиц участвовать в коррупционных действиях, предлагать, давать, обещать, просить и получать взятки.</w:t>
      </w:r>
    </w:p>
    <w:p w14:paraId="217FB42B" w14:textId="77777777" w:rsidR="00850A3B" w:rsidRPr="002057EC" w:rsidRDefault="00850A3B" w:rsidP="00850A3B">
      <w:pPr>
        <w:pStyle w:val="a4"/>
        <w:shd w:val="clear" w:color="auto" w:fill="auto"/>
        <w:ind w:right="20" w:firstLine="720"/>
      </w:pPr>
      <w:r w:rsidRPr="002057EC">
        <w:rPr>
          <w:rStyle w:val="11"/>
        </w:rPr>
        <w:t>Директор и работники школы, независимо от занимаемой должности, несут ответственность, предусмотренную действующим законодательством Российском Федерации, за соблюдение при</w:t>
      </w:r>
      <w:r w:rsidRPr="002057EC">
        <w:t>нци</w:t>
      </w:r>
      <w:r w:rsidRPr="002057EC">
        <w:rPr>
          <w:rStyle w:val="11"/>
        </w:rPr>
        <w:t>пов и требовании настоящей Антикоррупционной политики.</w:t>
      </w:r>
    </w:p>
    <w:p w14:paraId="3B2F8CFE" w14:textId="77777777" w:rsidR="00850A3B" w:rsidRPr="002057EC" w:rsidRDefault="00850A3B" w:rsidP="00850A3B">
      <w:pPr>
        <w:pStyle w:val="a4"/>
        <w:shd w:val="clear" w:color="auto" w:fill="auto"/>
        <w:spacing w:after="300"/>
        <w:ind w:right="20" w:firstLine="720"/>
      </w:pPr>
      <w:r w:rsidRPr="002057EC">
        <w:rPr>
          <w:rStyle w:val="11"/>
        </w:rPr>
        <w:t xml:space="preserve">Лица, виновные в нарушении требовании настоящей Антикоррупционной политики, могут быть привлечены к дисциплинарной, административной, гражданско-правовой или уголовной ответственности по инициативе СО, правоохранительных органов или иных лиц в порядке и </w:t>
      </w:r>
      <w:r w:rsidR="0002001E" w:rsidRPr="002057EC">
        <w:rPr>
          <w:rStyle w:val="11"/>
        </w:rPr>
        <w:t xml:space="preserve">по основаниям, предусмотренным </w:t>
      </w:r>
      <w:r w:rsidRPr="002057EC">
        <w:rPr>
          <w:rStyle w:val="11"/>
        </w:rPr>
        <w:t>законодательством Российской Федерации.</w:t>
      </w:r>
    </w:p>
    <w:p w14:paraId="2A40CF08" w14:textId="77777777" w:rsidR="00850A3B" w:rsidRPr="002057EC" w:rsidRDefault="0002001E" w:rsidP="0002001E">
      <w:pPr>
        <w:pStyle w:val="21"/>
        <w:shd w:val="clear" w:color="auto" w:fill="auto"/>
        <w:rPr>
          <w:rStyle w:val="2"/>
          <w:b/>
          <w:bCs/>
        </w:rPr>
      </w:pPr>
      <w:r w:rsidRPr="002057EC">
        <w:rPr>
          <w:rStyle w:val="2"/>
          <w:b/>
          <w:bCs/>
        </w:rPr>
        <w:t>ПОРЯДОК ПЕРЕСМОТРА И ВНЕСЕНИЯ ИЗМЕНЕНИЙ В АНТИКОРРУПЦИОННУЮ</w:t>
      </w:r>
      <w:r w:rsidRPr="002057EC">
        <w:t xml:space="preserve"> </w:t>
      </w:r>
      <w:r w:rsidRPr="002057EC">
        <w:rPr>
          <w:rStyle w:val="2"/>
          <w:b/>
          <w:bCs/>
        </w:rPr>
        <w:t>ПОЛИТИКУ УЧРЕЖДЕНИЯ</w:t>
      </w:r>
    </w:p>
    <w:p w14:paraId="135328D2" w14:textId="77777777" w:rsidR="0002001E" w:rsidRPr="002057EC" w:rsidRDefault="0002001E" w:rsidP="0002001E">
      <w:pPr>
        <w:pStyle w:val="21"/>
        <w:shd w:val="clear" w:color="auto" w:fill="auto"/>
      </w:pPr>
    </w:p>
    <w:p w14:paraId="7851BBA1" w14:textId="77777777" w:rsidR="00850A3B" w:rsidRPr="002057EC" w:rsidRDefault="00850A3B" w:rsidP="00850A3B">
      <w:pPr>
        <w:pStyle w:val="a4"/>
        <w:shd w:val="clear" w:color="auto" w:fill="auto"/>
        <w:ind w:right="20" w:firstLine="720"/>
      </w:pPr>
      <w:r w:rsidRPr="002057EC">
        <w:rPr>
          <w:rStyle w:val="11"/>
        </w:rPr>
        <w:t xml:space="preserve">МБОУ «Школа № </w:t>
      </w:r>
      <w:r w:rsidR="0002001E" w:rsidRPr="002057EC">
        <w:rPr>
          <w:rStyle w:val="11"/>
        </w:rPr>
        <w:t>88</w:t>
      </w:r>
      <w:r w:rsidRPr="002057EC">
        <w:rPr>
          <w:rStyle w:val="11"/>
        </w:rPr>
        <w:t>» осуществляет регулярный мониторинг хода и эффективности реализации антикоррупционной политики. В частности, должностное лицо, на которое возложены функции по профилактике и противодействию коррупции, может ежегодно представлять руководству учреждения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14:paraId="72980A4B" w14:textId="77777777" w:rsidR="00850A3B" w:rsidRPr="002057EC" w:rsidRDefault="00850A3B" w:rsidP="00850A3B">
      <w:pPr>
        <w:pStyle w:val="a4"/>
        <w:shd w:val="clear" w:color="auto" w:fill="auto"/>
        <w:ind w:right="20" w:firstLine="720"/>
      </w:pPr>
      <w:r w:rsidRPr="002057EC">
        <w:rPr>
          <w:rStyle w:val="11"/>
        </w:rPr>
        <w:t>Пересмотр принятой антикоррупционной политики может проводиться и в иных случаях, таких как внесение изменений в</w:t>
      </w:r>
      <w:hyperlink r:id="rId11" w:history="1">
        <w:r w:rsidRPr="002057EC">
          <w:rPr>
            <w:rStyle w:val="a3"/>
            <w:color w:val="auto"/>
            <w:u w:val="none"/>
          </w:rPr>
          <w:t xml:space="preserve"> Трудовой Ко</w:t>
        </w:r>
      </w:hyperlink>
      <w:r w:rsidRPr="002057EC">
        <w:rPr>
          <w:rStyle w:val="11"/>
        </w:rPr>
        <w:t>декс Российской Федерации и</w:t>
      </w:r>
      <w:hyperlink r:id="rId12" w:history="1">
        <w:r w:rsidRPr="002057EC">
          <w:rPr>
            <w:rStyle w:val="a3"/>
            <w:color w:val="auto"/>
            <w:u w:val="none"/>
          </w:rPr>
          <w:t xml:space="preserve"> законодательство </w:t>
        </w:r>
      </w:hyperlink>
      <w:r w:rsidRPr="002057EC">
        <w:rPr>
          <w:rStyle w:val="11"/>
        </w:rPr>
        <w:t>о противодействии коррупции, изменение организационно-правовой формы учреждения.</w:t>
      </w:r>
    </w:p>
    <w:p w14:paraId="4DCFD45C" w14:textId="77777777" w:rsidR="00850A3B" w:rsidRPr="002057EC" w:rsidRDefault="00850A3B" w:rsidP="00850A3B">
      <w:pPr>
        <w:pStyle w:val="a4"/>
        <w:shd w:val="clear" w:color="auto" w:fill="auto"/>
        <w:ind w:right="20" w:firstLine="720"/>
        <w:rPr>
          <w:rStyle w:val="11"/>
        </w:rPr>
      </w:pPr>
      <w:r w:rsidRPr="002057EC">
        <w:rPr>
          <w:rStyle w:val="11"/>
        </w:rPr>
        <w:t>При выявлении недостаточно эффективных положений настоящей Антикоррупционной политики или связанных с ней антикоррупционных мероприятий</w:t>
      </w:r>
      <w:r w:rsidR="0002001E" w:rsidRPr="002057EC">
        <w:rPr>
          <w:rStyle w:val="11"/>
        </w:rPr>
        <w:t xml:space="preserve"> школы</w:t>
      </w:r>
      <w:r w:rsidRPr="002057EC">
        <w:rPr>
          <w:rStyle w:val="11"/>
        </w:rPr>
        <w:t>, либо при изменении требований применимого законодательства Российской Федерации, директор учреждения, а также ответственные лица, организуют выработку и реализацию плана действий по пересмотру и изменению настоящей Антикоррупционной политики и/или антикоррупционных мероприятий.</w:t>
      </w:r>
    </w:p>
    <w:p w14:paraId="3912A3AA" w14:textId="77777777" w:rsidR="0002001E" w:rsidRPr="002057EC" w:rsidRDefault="0002001E" w:rsidP="00850A3B">
      <w:pPr>
        <w:pStyle w:val="21"/>
        <w:shd w:val="clear" w:color="auto" w:fill="auto"/>
        <w:ind w:left="3200"/>
        <w:rPr>
          <w:b w:val="0"/>
          <w:bCs w:val="0"/>
        </w:rPr>
      </w:pPr>
    </w:p>
    <w:p w14:paraId="1B1D8D39" w14:textId="77777777" w:rsidR="00850A3B" w:rsidRPr="002057EC" w:rsidRDefault="0002001E" w:rsidP="0002001E">
      <w:pPr>
        <w:pStyle w:val="21"/>
        <w:shd w:val="clear" w:color="auto" w:fill="auto"/>
        <w:rPr>
          <w:rStyle w:val="2"/>
          <w:b/>
          <w:bCs/>
        </w:rPr>
      </w:pPr>
      <w:r w:rsidRPr="002057EC">
        <w:rPr>
          <w:rStyle w:val="2"/>
          <w:b/>
          <w:bCs/>
        </w:rPr>
        <w:t>ЗАКЛЮЧИТЕЛЬНЫЕ ПОЛОЖЕНИЯ</w:t>
      </w:r>
    </w:p>
    <w:p w14:paraId="57BF7CBA" w14:textId="77777777" w:rsidR="0002001E" w:rsidRPr="002057EC" w:rsidRDefault="0002001E" w:rsidP="0002001E">
      <w:pPr>
        <w:pStyle w:val="21"/>
        <w:shd w:val="clear" w:color="auto" w:fill="auto"/>
      </w:pPr>
    </w:p>
    <w:p w14:paraId="6820CE2C" w14:textId="77777777" w:rsidR="00850A3B" w:rsidRPr="002057EC" w:rsidRDefault="00850A3B" w:rsidP="00850A3B">
      <w:pPr>
        <w:pStyle w:val="a4"/>
        <w:shd w:val="clear" w:color="auto" w:fill="auto"/>
        <w:ind w:right="20" w:firstLine="700"/>
      </w:pPr>
      <w:r w:rsidRPr="002057EC">
        <w:rPr>
          <w:rStyle w:val="11"/>
        </w:rPr>
        <w:t>Антикоррупционная политика подлежит непосредственной реализации и применению в деятельности учреждения. Директор учреждения должен демонстрировать личный пример соблюдения антикоррупционных стандартов поведения, выступать гарантом выполнения в учреждении антикоррупционных правил и процедур.</w:t>
      </w:r>
    </w:p>
    <w:p w14:paraId="4D926FAF" w14:textId="77777777" w:rsidR="00850A3B" w:rsidRPr="002057EC" w:rsidRDefault="00850A3B" w:rsidP="00850A3B">
      <w:pPr>
        <w:pStyle w:val="a4"/>
        <w:shd w:val="clear" w:color="auto" w:fill="auto"/>
        <w:ind w:right="20" w:firstLine="700"/>
        <w:rPr>
          <w:rStyle w:val="11"/>
        </w:rPr>
      </w:pPr>
      <w:r w:rsidRPr="002057EC">
        <w:rPr>
          <w:rStyle w:val="11"/>
        </w:rPr>
        <w:t>Антикоррупционная политика учреждения доводится до сведения всех работников учреждения. Организовывается ознакомление с Антикоррупционной политикой работников, принимаемых на работу в учреждение, под роспись. Обеспечивается возможность беспрепятственного доступа работников к тексту Антикоррупционной политики, путем размещения его на информационных стендах, на которых представлена вся необходимая информация, касающаяся противодействию коррупции.</w:t>
      </w:r>
    </w:p>
    <w:p w14:paraId="05D37687" w14:textId="77777777" w:rsidR="006F60BF" w:rsidRPr="002057EC" w:rsidRDefault="006F60BF" w:rsidP="00850A3B">
      <w:pPr>
        <w:pStyle w:val="a4"/>
        <w:shd w:val="clear" w:color="auto" w:fill="auto"/>
        <w:ind w:right="20" w:firstLine="700"/>
        <w:rPr>
          <w:rStyle w:val="11"/>
        </w:rPr>
      </w:pPr>
    </w:p>
    <w:p w14:paraId="1C76C661" w14:textId="77777777" w:rsidR="006F60BF" w:rsidRPr="002057EC" w:rsidRDefault="006F60BF" w:rsidP="00850A3B">
      <w:pPr>
        <w:pStyle w:val="a4"/>
        <w:shd w:val="clear" w:color="auto" w:fill="auto"/>
        <w:ind w:right="20" w:firstLine="700"/>
        <w:rPr>
          <w:rStyle w:val="11"/>
        </w:rPr>
      </w:pPr>
    </w:p>
    <w:p w14:paraId="13A52699" w14:textId="77777777" w:rsidR="006F60BF" w:rsidRPr="002057EC" w:rsidRDefault="006F60BF" w:rsidP="00850A3B">
      <w:pPr>
        <w:pStyle w:val="a4"/>
        <w:shd w:val="clear" w:color="auto" w:fill="auto"/>
        <w:ind w:right="20" w:firstLine="700"/>
        <w:rPr>
          <w:rStyle w:val="11"/>
        </w:rPr>
      </w:pPr>
    </w:p>
    <w:p w14:paraId="41C66744" w14:textId="77777777" w:rsidR="006F60BF" w:rsidRPr="002057EC" w:rsidRDefault="006F60BF" w:rsidP="00850A3B">
      <w:pPr>
        <w:pStyle w:val="a4"/>
        <w:shd w:val="clear" w:color="auto" w:fill="auto"/>
        <w:ind w:right="20" w:firstLine="700"/>
        <w:rPr>
          <w:rStyle w:val="11"/>
        </w:rPr>
      </w:pPr>
    </w:p>
    <w:p w14:paraId="73747191" w14:textId="77777777" w:rsidR="006F60BF" w:rsidRPr="002057EC" w:rsidRDefault="006F60BF" w:rsidP="00850A3B">
      <w:pPr>
        <w:pStyle w:val="a4"/>
        <w:shd w:val="clear" w:color="auto" w:fill="auto"/>
        <w:ind w:right="20" w:firstLine="700"/>
        <w:rPr>
          <w:rStyle w:val="11"/>
        </w:rPr>
      </w:pPr>
    </w:p>
    <w:p w14:paraId="5535CE05" w14:textId="77777777" w:rsidR="006F60BF" w:rsidRPr="002057EC" w:rsidRDefault="006F60BF" w:rsidP="00850A3B">
      <w:pPr>
        <w:pStyle w:val="a4"/>
        <w:shd w:val="clear" w:color="auto" w:fill="auto"/>
        <w:ind w:right="20" w:firstLine="700"/>
        <w:rPr>
          <w:rStyle w:val="11"/>
        </w:rPr>
      </w:pPr>
    </w:p>
    <w:p w14:paraId="0C2D89E2" w14:textId="77777777" w:rsidR="006F60BF" w:rsidRPr="002057EC" w:rsidRDefault="006F60BF" w:rsidP="00850A3B">
      <w:pPr>
        <w:pStyle w:val="a4"/>
        <w:shd w:val="clear" w:color="auto" w:fill="auto"/>
        <w:ind w:right="20" w:firstLine="700"/>
        <w:rPr>
          <w:rStyle w:val="11"/>
        </w:rPr>
      </w:pPr>
    </w:p>
    <w:p w14:paraId="4A0F6470" w14:textId="77777777" w:rsidR="006F60BF" w:rsidRPr="002057EC" w:rsidRDefault="006F60BF" w:rsidP="00850A3B">
      <w:pPr>
        <w:pStyle w:val="a4"/>
        <w:shd w:val="clear" w:color="auto" w:fill="auto"/>
        <w:ind w:right="20" w:firstLine="700"/>
        <w:rPr>
          <w:rStyle w:val="11"/>
        </w:rPr>
      </w:pPr>
    </w:p>
    <w:p w14:paraId="4B8D0583" w14:textId="77777777" w:rsidR="006F60BF" w:rsidRPr="002057EC" w:rsidRDefault="006F60BF" w:rsidP="00850A3B">
      <w:pPr>
        <w:pStyle w:val="a4"/>
        <w:shd w:val="clear" w:color="auto" w:fill="auto"/>
        <w:ind w:right="20" w:firstLine="700"/>
        <w:rPr>
          <w:rStyle w:val="11"/>
        </w:rPr>
      </w:pPr>
    </w:p>
    <w:p w14:paraId="7C1950D9" w14:textId="77777777" w:rsidR="006F60BF" w:rsidRPr="002057EC" w:rsidRDefault="006F60BF" w:rsidP="00850A3B">
      <w:pPr>
        <w:pStyle w:val="a4"/>
        <w:shd w:val="clear" w:color="auto" w:fill="auto"/>
        <w:ind w:right="20" w:firstLine="700"/>
        <w:rPr>
          <w:rStyle w:val="11"/>
        </w:rPr>
      </w:pPr>
    </w:p>
    <w:p w14:paraId="723F8200" w14:textId="77777777" w:rsidR="006F60BF" w:rsidRPr="002057EC" w:rsidRDefault="006F60BF" w:rsidP="00850A3B">
      <w:pPr>
        <w:pStyle w:val="a4"/>
        <w:shd w:val="clear" w:color="auto" w:fill="auto"/>
        <w:ind w:right="20" w:firstLine="700"/>
        <w:rPr>
          <w:rStyle w:val="11"/>
        </w:rPr>
      </w:pPr>
    </w:p>
    <w:p w14:paraId="096B2CDE" w14:textId="77777777" w:rsidR="006F60BF" w:rsidRPr="002057EC" w:rsidRDefault="006F60BF" w:rsidP="00850A3B">
      <w:pPr>
        <w:pStyle w:val="a4"/>
        <w:shd w:val="clear" w:color="auto" w:fill="auto"/>
        <w:ind w:right="20" w:firstLine="700"/>
        <w:rPr>
          <w:rStyle w:val="11"/>
        </w:rPr>
      </w:pPr>
    </w:p>
    <w:p w14:paraId="6FA505A8" w14:textId="77777777" w:rsidR="006F60BF" w:rsidRPr="002057EC" w:rsidRDefault="006F60BF" w:rsidP="00850A3B">
      <w:pPr>
        <w:pStyle w:val="a4"/>
        <w:shd w:val="clear" w:color="auto" w:fill="auto"/>
        <w:ind w:right="20" w:firstLine="700"/>
        <w:rPr>
          <w:rStyle w:val="11"/>
        </w:rPr>
      </w:pPr>
    </w:p>
    <w:p w14:paraId="28D6E309" w14:textId="77777777" w:rsidR="006F60BF" w:rsidRPr="002057EC" w:rsidRDefault="006F60BF" w:rsidP="00850A3B">
      <w:pPr>
        <w:pStyle w:val="a4"/>
        <w:shd w:val="clear" w:color="auto" w:fill="auto"/>
        <w:ind w:right="20" w:firstLine="700"/>
        <w:rPr>
          <w:rStyle w:val="11"/>
        </w:rPr>
      </w:pPr>
    </w:p>
    <w:p w14:paraId="56D0A46A" w14:textId="77777777" w:rsidR="006F60BF" w:rsidRPr="002057EC" w:rsidRDefault="006F60BF" w:rsidP="00850A3B">
      <w:pPr>
        <w:pStyle w:val="a4"/>
        <w:shd w:val="clear" w:color="auto" w:fill="auto"/>
        <w:ind w:right="20" w:firstLine="700"/>
        <w:rPr>
          <w:rStyle w:val="11"/>
        </w:rPr>
      </w:pPr>
    </w:p>
    <w:p w14:paraId="1D404FAD" w14:textId="77777777" w:rsidR="006F60BF" w:rsidRPr="002057EC" w:rsidRDefault="006F60BF" w:rsidP="00850A3B">
      <w:pPr>
        <w:pStyle w:val="a4"/>
        <w:shd w:val="clear" w:color="auto" w:fill="auto"/>
        <w:ind w:right="20" w:firstLine="700"/>
        <w:rPr>
          <w:rStyle w:val="11"/>
        </w:rPr>
      </w:pPr>
    </w:p>
    <w:p w14:paraId="473D592B" w14:textId="77777777" w:rsidR="006F60BF" w:rsidRPr="002057EC" w:rsidRDefault="006F60BF" w:rsidP="00850A3B">
      <w:pPr>
        <w:pStyle w:val="a4"/>
        <w:shd w:val="clear" w:color="auto" w:fill="auto"/>
        <w:ind w:right="20" w:firstLine="700"/>
        <w:rPr>
          <w:rStyle w:val="11"/>
        </w:rPr>
      </w:pPr>
    </w:p>
    <w:p w14:paraId="17929EBD" w14:textId="77777777" w:rsidR="006F60BF" w:rsidRPr="002057EC" w:rsidRDefault="006F60BF" w:rsidP="00850A3B">
      <w:pPr>
        <w:pStyle w:val="a4"/>
        <w:shd w:val="clear" w:color="auto" w:fill="auto"/>
        <w:ind w:right="20" w:firstLine="700"/>
        <w:rPr>
          <w:rStyle w:val="11"/>
        </w:rPr>
      </w:pPr>
    </w:p>
    <w:p w14:paraId="6EE08383" w14:textId="77777777" w:rsidR="006F60BF" w:rsidRPr="002057EC" w:rsidRDefault="006F60BF" w:rsidP="00850A3B">
      <w:pPr>
        <w:pStyle w:val="a4"/>
        <w:shd w:val="clear" w:color="auto" w:fill="auto"/>
        <w:ind w:right="20" w:firstLine="700"/>
        <w:rPr>
          <w:rStyle w:val="11"/>
        </w:rPr>
      </w:pPr>
    </w:p>
    <w:p w14:paraId="3622240A" w14:textId="77777777" w:rsidR="006F60BF" w:rsidRPr="002057EC" w:rsidRDefault="006F60BF" w:rsidP="00850A3B">
      <w:pPr>
        <w:pStyle w:val="a4"/>
        <w:shd w:val="clear" w:color="auto" w:fill="auto"/>
        <w:ind w:right="20" w:firstLine="700"/>
        <w:rPr>
          <w:rStyle w:val="11"/>
        </w:rPr>
      </w:pPr>
    </w:p>
    <w:p w14:paraId="56CD5964" w14:textId="77777777" w:rsidR="006F60BF" w:rsidRPr="002057EC" w:rsidRDefault="006F60BF" w:rsidP="00850A3B">
      <w:pPr>
        <w:pStyle w:val="a4"/>
        <w:shd w:val="clear" w:color="auto" w:fill="auto"/>
        <w:ind w:right="20" w:firstLine="700"/>
        <w:rPr>
          <w:rStyle w:val="11"/>
        </w:rPr>
      </w:pPr>
    </w:p>
    <w:p w14:paraId="1EEB2F4A" w14:textId="77777777" w:rsidR="006F60BF" w:rsidRPr="002057EC" w:rsidRDefault="006F60BF" w:rsidP="00850A3B">
      <w:pPr>
        <w:pStyle w:val="a4"/>
        <w:shd w:val="clear" w:color="auto" w:fill="auto"/>
        <w:ind w:right="20" w:firstLine="700"/>
        <w:rPr>
          <w:rStyle w:val="11"/>
        </w:rPr>
      </w:pPr>
    </w:p>
    <w:p w14:paraId="3F81FB2E" w14:textId="77777777" w:rsidR="006F60BF" w:rsidRPr="002057EC" w:rsidRDefault="006F60BF" w:rsidP="00850A3B">
      <w:pPr>
        <w:pStyle w:val="a4"/>
        <w:shd w:val="clear" w:color="auto" w:fill="auto"/>
        <w:ind w:right="20" w:firstLine="700"/>
        <w:rPr>
          <w:rStyle w:val="11"/>
        </w:rPr>
      </w:pPr>
    </w:p>
    <w:p w14:paraId="788DF09E" w14:textId="77777777" w:rsidR="006F60BF" w:rsidRPr="002057EC" w:rsidRDefault="006F60BF" w:rsidP="00850A3B">
      <w:pPr>
        <w:pStyle w:val="a4"/>
        <w:shd w:val="clear" w:color="auto" w:fill="auto"/>
        <w:ind w:right="20" w:firstLine="700"/>
        <w:rPr>
          <w:rStyle w:val="11"/>
        </w:rPr>
      </w:pPr>
    </w:p>
    <w:p w14:paraId="7854E697" w14:textId="77777777" w:rsidR="006F60BF" w:rsidRPr="002057EC" w:rsidRDefault="006F60BF" w:rsidP="00850A3B">
      <w:pPr>
        <w:pStyle w:val="a4"/>
        <w:shd w:val="clear" w:color="auto" w:fill="auto"/>
        <w:ind w:right="20" w:firstLine="700"/>
        <w:rPr>
          <w:rStyle w:val="11"/>
        </w:rPr>
      </w:pPr>
    </w:p>
    <w:p w14:paraId="6C1F1F2C" w14:textId="77777777" w:rsidR="006F60BF" w:rsidRPr="002057EC" w:rsidRDefault="006F60BF" w:rsidP="00850A3B">
      <w:pPr>
        <w:pStyle w:val="a4"/>
        <w:shd w:val="clear" w:color="auto" w:fill="auto"/>
        <w:ind w:right="20" w:firstLine="700"/>
        <w:rPr>
          <w:rStyle w:val="11"/>
        </w:rPr>
      </w:pPr>
    </w:p>
    <w:p w14:paraId="00FBBF9E" w14:textId="5F432E20" w:rsidR="00BB1ACC" w:rsidRDefault="00BB1ACC" w:rsidP="00850A3B">
      <w:pPr>
        <w:pStyle w:val="a4"/>
        <w:shd w:val="clear" w:color="auto" w:fill="auto"/>
        <w:ind w:right="20" w:firstLine="700"/>
        <w:rPr>
          <w:rStyle w:val="11"/>
        </w:rPr>
      </w:pPr>
    </w:p>
    <w:p w14:paraId="2F4D667B" w14:textId="77777777" w:rsidR="002057EC" w:rsidRPr="002057EC" w:rsidRDefault="002057EC" w:rsidP="00850A3B">
      <w:pPr>
        <w:pStyle w:val="a4"/>
        <w:shd w:val="clear" w:color="auto" w:fill="auto"/>
        <w:ind w:right="20" w:firstLine="700"/>
        <w:rPr>
          <w:rStyle w:val="11"/>
        </w:rPr>
      </w:pPr>
    </w:p>
    <w:p w14:paraId="54F2C1C6" w14:textId="476142E4" w:rsidR="006F60BF" w:rsidRDefault="006F60BF" w:rsidP="00961D4E">
      <w:pPr>
        <w:pStyle w:val="a4"/>
        <w:shd w:val="clear" w:color="auto" w:fill="auto"/>
        <w:ind w:right="20"/>
        <w:rPr>
          <w:rStyle w:val="11"/>
        </w:rPr>
      </w:pPr>
    </w:p>
    <w:p w14:paraId="7950063B" w14:textId="0E0C0ABC" w:rsidR="002057EC" w:rsidRDefault="002057EC" w:rsidP="00961D4E">
      <w:pPr>
        <w:pStyle w:val="a4"/>
        <w:shd w:val="clear" w:color="auto" w:fill="auto"/>
        <w:ind w:right="20"/>
        <w:rPr>
          <w:rStyle w:val="11"/>
        </w:rPr>
      </w:pPr>
    </w:p>
    <w:p w14:paraId="7F04872A" w14:textId="77777777" w:rsidR="002057EC" w:rsidRPr="002057EC" w:rsidRDefault="002057EC" w:rsidP="00961D4E">
      <w:pPr>
        <w:pStyle w:val="a4"/>
        <w:shd w:val="clear" w:color="auto" w:fill="auto"/>
        <w:ind w:right="20"/>
        <w:rPr>
          <w:rStyle w:val="11"/>
        </w:rPr>
      </w:pPr>
    </w:p>
    <w:p w14:paraId="41D3214D" w14:textId="77777777" w:rsidR="00872234" w:rsidRPr="002057EC" w:rsidRDefault="00872234" w:rsidP="00850A3B">
      <w:pPr>
        <w:pStyle w:val="a8"/>
        <w:jc w:val="left"/>
        <w:rPr>
          <w:b w:val="0"/>
          <w:i w:val="0"/>
          <w:sz w:val="28"/>
          <w:szCs w:val="28"/>
        </w:rPr>
      </w:pPr>
    </w:p>
    <w:sectPr w:rsidR="00872234" w:rsidRPr="002057EC" w:rsidSect="0002001E">
      <w:footerReference w:type="default" r:id="rId13"/>
      <w:type w:val="continuous"/>
      <w:pgSz w:w="11909" w:h="16838"/>
      <w:pgMar w:top="1133" w:right="1136" w:bottom="851" w:left="1275"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7E836" w14:textId="77777777" w:rsidR="000B1EF6" w:rsidRDefault="000B1EF6">
      <w:r>
        <w:separator/>
      </w:r>
    </w:p>
  </w:endnote>
  <w:endnote w:type="continuationSeparator" w:id="0">
    <w:p w14:paraId="7C488EA8" w14:textId="77777777" w:rsidR="000B1EF6" w:rsidRDefault="000B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700928579"/>
      <w:docPartObj>
        <w:docPartGallery w:val="Page Numbers (Bottom of Page)"/>
        <w:docPartUnique/>
      </w:docPartObj>
    </w:sdtPr>
    <w:sdtEndPr>
      <w:rPr>
        <w:sz w:val="24"/>
      </w:rPr>
    </w:sdtEndPr>
    <w:sdtContent>
      <w:p w14:paraId="1383974A" w14:textId="77777777" w:rsidR="0002001E" w:rsidRPr="0002001E" w:rsidRDefault="0002001E">
        <w:pPr>
          <w:pStyle w:val="ad"/>
          <w:jc w:val="center"/>
          <w:rPr>
            <w:rFonts w:asciiTheme="majorHAnsi" w:eastAsiaTheme="majorEastAsia" w:hAnsiTheme="majorHAnsi" w:cstheme="majorBidi"/>
            <w:szCs w:val="28"/>
          </w:rPr>
        </w:pPr>
        <w:r w:rsidRPr="0002001E">
          <w:rPr>
            <w:rFonts w:asciiTheme="majorHAnsi" w:eastAsiaTheme="majorEastAsia" w:hAnsiTheme="majorHAnsi" w:cstheme="majorBidi"/>
            <w:szCs w:val="28"/>
          </w:rPr>
          <w:t xml:space="preserve">~ </w:t>
        </w:r>
        <w:r w:rsidR="009533AE" w:rsidRPr="0002001E">
          <w:rPr>
            <w:rFonts w:asciiTheme="minorHAnsi" w:eastAsiaTheme="minorEastAsia" w:hAnsiTheme="minorHAnsi" w:cstheme="minorBidi"/>
            <w:sz w:val="20"/>
            <w:szCs w:val="21"/>
          </w:rPr>
          <w:fldChar w:fldCharType="begin"/>
        </w:r>
        <w:r w:rsidRPr="0002001E">
          <w:rPr>
            <w:sz w:val="22"/>
          </w:rPr>
          <w:instrText>PAGE    \* MERGEFORMAT</w:instrText>
        </w:r>
        <w:r w:rsidR="009533AE" w:rsidRPr="0002001E">
          <w:rPr>
            <w:rFonts w:asciiTheme="minorHAnsi" w:eastAsiaTheme="minorEastAsia" w:hAnsiTheme="minorHAnsi" w:cstheme="minorBidi"/>
            <w:sz w:val="20"/>
            <w:szCs w:val="21"/>
          </w:rPr>
          <w:fldChar w:fldCharType="separate"/>
        </w:r>
        <w:r w:rsidR="0039215F" w:rsidRPr="0039215F">
          <w:rPr>
            <w:rFonts w:asciiTheme="majorHAnsi" w:eastAsiaTheme="majorEastAsia" w:hAnsiTheme="majorHAnsi" w:cstheme="majorBidi"/>
            <w:noProof/>
            <w:szCs w:val="28"/>
          </w:rPr>
          <w:t>3</w:t>
        </w:r>
        <w:r w:rsidR="009533AE" w:rsidRPr="0002001E">
          <w:rPr>
            <w:rFonts w:asciiTheme="majorHAnsi" w:eastAsiaTheme="majorEastAsia" w:hAnsiTheme="majorHAnsi" w:cstheme="majorBidi"/>
            <w:szCs w:val="28"/>
          </w:rPr>
          <w:fldChar w:fldCharType="end"/>
        </w:r>
        <w:r w:rsidRPr="0002001E">
          <w:rPr>
            <w:rFonts w:asciiTheme="majorHAnsi" w:eastAsiaTheme="majorEastAsia" w:hAnsiTheme="majorHAnsi" w:cstheme="majorBidi"/>
            <w:szCs w:val="28"/>
          </w:rPr>
          <w:t xml:space="preserve"> ~</w:t>
        </w:r>
      </w:p>
    </w:sdtContent>
  </w:sdt>
  <w:p w14:paraId="3A4FB937" w14:textId="77777777" w:rsidR="0002001E" w:rsidRDefault="0002001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089D" w14:textId="77777777" w:rsidR="000B1EF6" w:rsidRDefault="000B1EF6">
      <w:r>
        <w:separator/>
      </w:r>
    </w:p>
  </w:footnote>
  <w:footnote w:type="continuationSeparator" w:id="0">
    <w:p w14:paraId="374A5016" w14:textId="77777777" w:rsidR="000B1EF6" w:rsidRDefault="000B1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15:restartNumberingAfterBreak="0">
    <w:nsid w:val="00000005"/>
    <w:multiLevelType w:val="multilevel"/>
    <w:tmpl w:val="00000004"/>
    <w:lvl w:ilvl="0">
      <w:start w:val="2022"/>
      <w:numFmt w:val="decimal"/>
      <w:lvlText w:val="01.0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22"/>
      <w:numFmt w:val="decimal"/>
      <w:lvlText w:val="01.0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22"/>
      <w:numFmt w:val="decimal"/>
      <w:lvlText w:val="01.0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22"/>
      <w:numFmt w:val="decimal"/>
      <w:lvlText w:val="01.0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22"/>
      <w:numFmt w:val="decimal"/>
      <w:lvlText w:val="01.0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22"/>
      <w:numFmt w:val="decimal"/>
      <w:lvlText w:val="01.0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22"/>
      <w:numFmt w:val="decimal"/>
      <w:lvlText w:val="01.0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22"/>
      <w:numFmt w:val="decimal"/>
      <w:lvlText w:val="01.0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22"/>
      <w:numFmt w:val="decimal"/>
      <w:lvlText w:val="01.09.%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15:restartNumberingAfterBreak="0">
    <w:nsid w:val="00000007"/>
    <w:multiLevelType w:val="multilevel"/>
    <w:tmpl w:val="00000006"/>
    <w:lvl w:ilvl="0">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15:restartNumberingAfterBreak="0">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6" w15:restartNumberingAfterBreak="0">
    <w:nsid w:val="0000000D"/>
    <w:multiLevelType w:val="multilevel"/>
    <w:tmpl w:val="0000000C"/>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7" w15:restartNumberingAfterBreak="0">
    <w:nsid w:val="0000000F"/>
    <w:multiLevelType w:val="multilevel"/>
    <w:tmpl w:val="0000000E"/>
    <w:lvl w:ilvl="0">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22"/>
      <w:numFmt w:val="decimal"/>
      <w:lvlText w:val="31.08.%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15:restartNumberingAfterBreak="0">
    <w:nsid w:val="00000013"/>
    <w:multiLevelType w:val="multilevel"/>
    <w:tmpl w:val="00000012"/>
    <w:lvl w:ilvl="0">
      <w:start w:val="2022"/>
      <w:numFmt w:val="decimal"/>
      <w:lvlText w:val="01.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22"/>
      <w:numFmt w:val="decimal"/>
      <w:lvlText w:val="01.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22"/>
      <w:numFmt w:val="decimal"/>
      <w:lvlText w:val="01.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22"/>
      <w:numFmt w:val="decimal"/>
      <w:lvlText w:val="01.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22"/>
      <w:numFmt w:val="decimal"/>
      <w:lvlText w:val="01.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22"/>
      <w:numFmt w:val="decimal"/>
      <w:lvlText w:val="01.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22"/>
      <w:numFmt w:val="decimal"/>
      <w:lvlText w:val="01.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22"/>
      <w:numFmt w:val="decimal"/>
      <w:lvlText w:val="01.11.%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22"/>
      <w:numFmt w:val="decimal"/>
      <w:lvlText w:val="01.11.%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1" w15:restartNumberingAfterBreak="0">
    <w:nsid w:val="00000017"/>
    <w:multiLevelType w:val="multilevel"/>
    <w:tmpl w:val="00000016"/>
    <w:lvl w:ilvl="0">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2" w15:restartNumberingAfterBreak="0">
    <w:nsid w:val="00000019"/>
    <w:multiLevelType w:val="multilevel"/>
    <w:tmpl w:val="0000001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3" w15:restartNumberingAfterBreak="0">
    <w:nsid w:val="0000001B"/>
    <w:multiLevelType w:val="multilevel"/>
    <w:tmpl w:val="0000001A"/>
    <w:lvl w:ilvl="0">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4.%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4" w15:restartNumberingAfterBreak="0">
    <w:nsid w:val="17AC687A"/>
    <w:multiLevelType w:val="hybridMultilevel"/>
    <w:tmpl w:val="D2BAB4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90B7A47"/>
    <w:multiLevelType w:val="multilevel"/>
    <w:tmpl w:val="4B0EC31C"/>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6" w15:restartNumberingAfterBreak="0">
    <w:nsid w:val="2F813519"/>
    <w:multiLevelType w:val="hybridMultilevel"/>
    <w:tmpl w:val="5CC68850"/>
    <w:lvl w:ilvl="0" w:tplc="5FE0771E">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17" w15:restartNumberingAfterBreak="0">
    <w:nsid w:val="394B3FD6"/>
    <w:multiLevelType w:val="hybridMultilevel"/>
    <w:tmpl w:val="5B4C0FAE"/>
    <w:lvl w:ilvl="0" w:tplc="5FE077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9C922B7"/>
    <w:multiLevelType w:val="hybridMultilevel"/>
    <w:tmpl w:val="1EC274D8"/>
    <w:lvl w:ilvl="0" w:tplc="5FE0771E">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9" w15:restartNumberingAfterBreak="0">
    <w:nsid w:val="3D0B7F14"/>
    <w:multiLevelType w:val="hybridMultilevel"/>
    <w:tmpl w:val="E67E09D0"/>
    <w:lvl w:ilvl="0" w:tplc="5FE0771E">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0" w15:restartNumberingAfterBreak="0">
    <w:nsid w:val="5C52791D"/>
    <w:multiLevelType w:val="hybridMultilevel"/>
    <w:tmpl w:val="2E12EC38"/>
    <w:lvl w:ilvl="0" w:tplc="5FE077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5D1F32D1"/>
    <w:multiLevelType w:val="hybridMultilevel"/>
    <w:tmpl w:val="5922CEE4"/>
    <w:lvl w:ilvl="0" w:tplc="5FE077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F1457D2"/>
    <w:multiLevelType w:val="hybridMultilevel"/>
    <w:tmpl w:val="B28E66EA"/>
    <w:lvl w:ilvl="0" w:tplc="5FE077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0073EAE"/>
    <w:multiLevelType w:val="hybridMultilevel"/>
    <w:tmpl w:val="CFE627BA"/>
    <w:lvl w:ilvl="0" w:tplc="5FE0771E">
      <w:start w:val="1"/>
      <w:numFmt w:val="bullet"/>
      <w:lvlText w:val=""/>
      <w:lvlJc w:val="left"/>
      <w:pPr>
        <w:ind w:left="380" w:hanging="360"/>
      </w:pPr>
      <w:rPr>
        <w:rFonts w:ascii="Symbol" w:hAnsi="Symbol" w:hint="default"/>
      </w:rPr>
    </w:lvl>
    <w:lvl w:ilvl="1" w:tplc="5FE0771E">
      <w:start w:val="1"/>
      <w:numFmt w:val="bullet"/>
      <w:lvlText w:val=""/>
      <w:lvlJc w:val="left"/>
      <w:pPr>
        <w:ind w:left="1100" w:hanging="360"/>
      </w:pPr>
      <w:rPr>
        <w:rFonts w:ascii="Symbol" w:hAnsi="Symbol"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4" w15:restartNumberingAfterBreak="0">
    <w:nsid w:val="6134605B"/>
    <w:multiLevelType w:val="hybridMultilevel"/>
    <w:tmpl w:val="A12ED0D4"/>
    <w:lvl w:ilvl="0" w:tplc="5FE0771E">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abstractNum w:abstractNumId="25" w15:restartNumberingAfterBreak="0">
    <w:nsid w:val="6EF916BF"/>
    <w:multiLevelType w:val="hybridMultilevel"/>
    <w:tmpl w:val="C1BE4538"/>
    <w:lvl w:ilvl="0" w:tplc="5FE077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7843033B"/>
    <w:multiLevelType w:val="hybridMultilevel"/>
    <w:tmpl w:val="499430E8"/>
    <w:lvl w:ilvl="0" w:tplc="5FE0771E">
      <w:start w:val="1"/>
      <w:numFmt w:val="bullet"/>
      <w:lvlText w:val=""/>
      <w:lvlJc w:val="left"/>
      <w:pPr>
        <w:ind w:left="380" w:hanging="360"/>
      </w:pPr>
      <w:rPr>
        <w:rFonts w:ascii="Symbol" w:hAnsi="Symbol" w:hint="default"/>
      </w:rPr>
    </w:lvl>
    <w:lvl w:ilvl="1" w:tplc="04190003" w:tentative="1">
      <w:start w:val="1"/>
      <w:numFmt w:val="bullet"/>
      <w:lvlText w:val="o"/>
      <w:lvlJc w:val="left"/>
      <w:pPr>
        <w:ind w:left="1100" w:hanging="360"/>
      </w:pPr>
      <w:rPr>
        <w:rFonts w:ascii="Courier New" w:hAnsi="Courier New" w:cs="Courier New" w:hint="default"/>
      </w:rPr>
    </w:lvl>
    <w:lvl w:ilvl="2" w:tplc="04190005" w:tentative="1">
      <w:start w:val="1"/>
      <w:numFmt w:val="bullet"/>
      <w:lvlText w:val=""/>
      <w:lvlJc w:val="left"/>
      <w:pPr>
        <w:ind w:left="1820" w:hanging="360"/>
      </w:pPr>
      <w:rPr>
        <w:rFonts w:ascii="Wingdings" w:hAnsi="Wingdings" w:hint="default"/>
      </w:rPr>
    </w:lvl>
    <w:lvl w:ilvl="3" w:tplc="04190001" w:tentative="1">
      <w:start w:val="1"/>
      <w:numFmt w:val="bullet"/>
      <w:lvlText w:val=""/>
      <w:lvlJc w:val="left"/>
      <w:pPr>
        <w:ind w:left="2540" w:hanging="360"/>
      </w:pPr>
      <w:rPr>
        <w:rFonts w:ascii="Symbol" w:hAnsi="Symbol" w:hint="default"/>
      </w:rPr>
    </w:lvl>
    <w:lvl w:ilvl="4" w:tplc="04190003" w:tentative="1">
      <w:start w:val="1"/>
      <w:numFmt w:val="bullet"/>
      <w:lvlText w:val="o"/>
      <w:lvlJc w:val="left"/>
      <w:pPr>
        <w:ind w:left="3260" w:hanging="360"/>
      </w:pPr>
      <w:rPr>
        <w:rFonts w:ascii="Courier New" w:hAnsi="Courier New" w:cs="Courier New" w:hint="default"/>
      </w:rPr>
    </w:lvl>
    <w:lvl w:ilvl="5" w:tplc="04190005" w:tentative="1">
      <w:start w:val="1"/>
      <w:numFmt w:val="bullet"/>
      <w:lvlText w:val=""/>
      <w:lvlJc w:val="left"/>
      <w:pPr>
        <w:ind w:left="3980" w:hanging="360"/>
      </w:pPr>
      <w:rPr>
        <w:rFonts w:ascii="Wingdings" w:hAnsi="Wingdings" w:hint="default"/>
      </w:rPr>
    </w:lvl>
    <w:lvl w:ilvl="6" w:tplc="04190001" w:tentative="1">
      <w:start w:val="1"/>
      <w:numFmt w:val="bullet"/>
      <w:lvlText w:val=""/>
      <w:lvlJc w:val="left"/>
      <w:pPr>
        <w:ind w:left="4700" w:hanging="360"/>
      </w:pPr>
      <w:rPr>
        <w:rFonts w:ascii="Symbol" w:hAnsi="Symbol" w:hint="default"/>
      </w:rPr>
    </w:lvl>
    <w:lvl w:ilvl="7" w:tplc="04190003" w:tentative="1">
      <w:start w:val="1"/>
      <w:numFmt w:val="bullet"/>
      <w:lvlText w:val="o"/>
      <w:lvlJc w:val="left"/>
      <w:pPr>
        <w:ind w:left="5420" w:hanging="360"/>
      </w:pPr>
      <w:rPr>
        <w:rFonts w:ascii="Courier New" w:hAnsi="Courier New" w:cs="Courier New" w:hint="default"/>
      </w:rPr>
    </w:lvl>
    <w:lvl w:ilvl="8" w:tplc="04190005" w:tentative="1">
      <w:start w:val="1"/>
      <w:numFmt w:val="bullet"/>
      <w:lvlText w:val=""/>
      <w:lvlJc w:val="left"/>
      <w:pPr>
        <w:ind w:left="61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5"/>
  </w:num>
  <w:num w:numId="16">
    <w:abstractNumId w:val="14"/>
  </w:num>
  <w:num w:numId="17">
    <w:abstractNumId w:val="20"/>
  </w:num>
  <w:num w:numId="18">
    <w:abstractNumId w:val="25"/>
  </w:num>
  <w:num w:numId="19">
    <w:abstractNumId w:val="22"/>
  </w:num>
  <w:num w:numId="20">
    <w:abstractNumId w:val="16"/>
  </w:num>
  <w:num w:numId="21">
    <w:abstractNumId w:val="21"/>
  </w:num>
  <w:num w:numId="22">
    <w:abstractNumId w:val="23"/>
  </w:num>
  <w:num w:numId="23">
    <w:abstractNumId w:val="17"/>
  </w:num>
  <w:num w:numId="24">
    <w:abstractNumId w:val="19"/>
  </w:num>
  <w:num w:numId="25">
    <w:abstractNumId w:val="18"/>
  </w:num>
  <w:num w:numId="26">
    <w:abstractNumId w:val="2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F2"/>
    <w:rsid w:val="0002001E"/>
    <w:rsid w:val="000643FC"/>
    <w:rsid w:val="00087FA8"/>
    <w:rsid w:val="000B1EF6"/>
    <w:rsid w:val="00114D09"/>
    <w:rsid w:val="00131777"/>
    <w:rsid w:val="00134304"/>
    <w:rsid w:val="00152359"/>
    <w:rsid w:val="00180FF2"/>
    <w:rsid w:val="001C7BCE"/>
    <w:rsid w:val="002057EC"/>
    <w:rsid w:val="00236E45"/>
    <w:rsid w:val="0035771D"/>
    <w:rsid w:val="0039215F"/>
    <w:rsid w:val="00420A39"/>
    <w:rsid w:val="00460B98"/>
    <w:rsid w:val="00496495"/>
    <w:rsid w:val="005128C8"/>
    <w:rsid w:val="0051497A"/>
    <w:rsid w:val="005372D0"/>
    <w:rsid w:val="00557891"/>
    <w:rsid w:val="005630B8"/>
    <w:rsid w:val="00565CF6"/>
    <w:rsid w:val="005E4FA5"/>
    <w:rsid w:val="006B44E5"/>
    <w:rsid w:val="006F60BF"/>
    <w:rsid w:val="007B3261"/>
    <w:rsid w:val="007B5AF3"/>
    <w:rsid w:val="007E7E9C"/>
    <w:rsid w:val="00806D27"/>
    <w:rsid w:val="00850A3B"/>
    <w:rsid w:val="00863067"/>
    <w:rsid w:val="008651C9"/>
    <w:rsid w:val="00872234"/>
    <w:rsid w:val="0088023E"/>
    <w:rsid w:val="0089268F"/>
    <w:rsid w:val="009533AE"/>
    <w:rsid w:val="00960A34"/>
    <w:rsid w:val="00961D4E"/>
    <w:rsid w:val="0096257C"/>
    <w:rsid w:val="009A3C13"/>
    <w:rsid w:val="00A00E69"/>
    <w:rsid w:val="00A02857"/>
    <w:rsid w:val="00AA1ACD"/>
    <w:rsid w:val="00AE6629"/>
    <w:rsid w:val="00B14CA2"/>
    <w:rsid w:val="00B70C0A"/>
    <w:rsid w:val="00B866DA"/>
    <w:rsid w:val="00BB1ACC"/>
    <w:rsid w:val="00C05C99"/>
    <w:rsid w:val="00C146C0"/>
    <w:rsid w:val="00C22948"/>
    <w:rsid w:val="00C25B23"/>
    <w:rsid w:val="00C51B97"/>
    <w:rsid w:val="00CE2F32"/>
    <w:rsid w:val="00CF4602"/>
    <w:rsid w:val="00CF6698"/>
    <w:rsid w:val="00D06012"/>
    <w:rsid w:val="00D11320"/>
    <w:rsid w:val="00D550AD"/>
    <w:rsid w:val="00D64487"/>
    <w:rsid w:val="00D77A10"/>
    <w:rsid w:val="00DC7B38"/>
    <w:rsid w:val="00DE7F83"/>
    <w:rsid w:val="00E06DDC"/>
    <w:rsid w:val="00E7024F"/>
    <w:rsid w:val="00EE42D6"/>
    <w:rsid w:val="00F306C5"/>
    <w:rsid w:val="00F36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E14398"/>
  <w15:docId w15:val="{98031C21-46FA-448B-AF12-8222EB9C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2">
    <w:name w:val="Основной текст (2)_"/>
    <w:basedOn w:val="a0"/>
    <w:link w:val="21"/>
    <w:uiPriority w:val="99"/>
    <w:locked/>
    <w:rPr>
      <w:rFonts w:ascii="Times New Roman" w:hAnsi="Times New Roman" w:cs="Times New Roman"/>
      <w:b/>
      <w:bCs/>
      <w:sz w:val="27"/>
      <w:szCs w:val="27"/>
      <w:u w:val="none"/>
    </w:rPr>
  </w:style>
  <w:style w:type="character" w:customStyle="1" w:styleId="20">
    <w:name w:val="Основной текст (2)"/>
    <w:basedOn w:val="2"/>
    <w:uiPriority w:val="99"/>
    <w:rPr>
      <w:rFonts w:ascii="Times New Roman" w:hAnsi="Times New Roman" w:cs="Times New Roman"/>
      <w:b/>
      <w:bCs/>
      <w:sz w:val="27"/>
      <w:szCs w:val="27"/>
      <w:u w:val="single"/>
    </w:rPr>
  </w:style>
  <w:style w:type="character" w:customStyle="1" w:styleId="1">
    <w:name w:val="Заголовок №1_"/>
    <w:basedOn w:val="a0"/>
    <w:link w:val="10"/>
    <w:uiPriority w:val="99"/>
    <w:locked/>
    <w:rPr>
      <w:rFonts w:ascii="Times New Roman" w:hAnsi="Times New Roman" w:cs="Times New Roman"/>
      <w:b/>
      <w:bCs/>
      <w:sz w:val="32"/>
      <w:szCs w:val="32"/>
      <w:u w:val="none"/>
    </w:rPr>
  </w:style>
  <w:style w:type="character" w:customStyle="1" w:styleId="Exact">
    <w:name w:val="Основной текст Exact"/>
    <w:basedOn w:val="a0"/>
    <w:uiPriority w:val="99"/>
    <w:rPr>
      <w:rFonts w:ascii="Times New Roman" w:hAnsi="Times New Roman" w:cs="Times New Roman"/>
      <w:spacing w:val="1"/>
      <w:sz w:val="25"/>
      <w:szCs w:val="25"/>
      <w:u w:val="none"/>
    </w:rPr>
  </w:style>
  <w:style w:type="character" w:customStyle="1" w:styleId="11">
    <w:name w:val="Основной текст Знак1"/>
    <w:basedOn w:val="a0"/>
    <w:link w:val="a4"/>
    <w:uiPriority w:val="99"/>
    <w:locked/>
    <w:rPr>
      <w:rFonts w:ascii="Times New Roman" w:hAnsi="Times New Roman" w:cs="Times New Roman"/>
      <w:sz w:val="27"/>
      <w:szCs w:val="27"/>
      <w:u w:val="none"/>
    </w:rPr>
  </w:style>
  <w:style w:type="paragraph" w:styleId="a4">
    <w:name w:val="Body Text"/>
    <w:basedOn w:val="a"/>
    <w:link w:val="11"/>
    <w:uiPriority w:val="99"/>
    <w:pPr>
      <w:shd w:val="clear" w:color="auto" w:fill="FFFFFF"/>
      <w:spacing w:line="240" w:lineRule="atLeast"/>
      <w:jc w:val="both"/>
    </w:pPr>
    <w:rPr>
      <w:rFonts w:ascii="Times New Roman" w:hAnsi="Times New Roman" w:cs="Times New Roman"/>
      <w:color w:val="auto"/>
      <w:sz w:val="27"/>
      <w:szCs w:val="27"/>
    </w:rPr>
  </w:style>
  <w:style w:type="character" w:customStyle="1" w:styleId="a5">
    <w:name w:val="Основной текст Знак"/>
    <w:basedOn w:val="a0"/>
    <w:uiPriority w:val="99"/>
    <w:semiHidden/>
    <w:rPr>
      <w:color w:val="000000"/>
    </w:rPr>
  </w:style>
  <w:style w:type="character" w:customStyle="1" w:styleId="22">
    <w:name w:val="Основной текст Знак2"/>
    <w:basedOn w:val="a0"/>
    <w:uiPriority w:val="99"/>
    <w:semiHidden/>
    <w:rPr>
      <w:rFonts w:cs="Courier New"/>
      <w:color w:val="000000"/>
    </w:rPr>
  </w:style>
  <w:style w:type="character" w:customStyle="1" w:styleId="3">
    <w:name w:val="Основной текст (3)_"/>
    <w:basedOn w:val="a0"/>
    <w:link w:val="30"/>
    <w:uiPriority w:val="99"/>
    <w:locked/>
    <w:rPr>
      <w:rFonts w:ascii="Times New Roman" w:hAnsi="Times New Roman" w:cs="Times New Roman"/>
      <w:sz w:val="15"/>
      <w:szCs w:val="15"/>
      <w:u w:val="none"/>
    </w:rPr>
  </w:style>
  <w:style w:type="character" w:customStyle="1" w:styleId="4">
    <w:name w:val="Основной текст (4)_"/>
    <w:basedOn w:val="a0"/>
    <w:link w:val="40"/>
    <w:uiPriority w:val="99"/>
    <w:locked/>
    <w:rPr>
      <w:rFonts w:ascii="Times New Roman" w:hAnsi="Times New Roman" w:cs="Times New Roman"/>
      <w:b/>
      <w:bCs/>
      <w:sz w:val="19"/>
      <w:szCs w:val="19"/>
      <w:u w:val="none"/>
    </w:rPr>
  </w:style>
  <w:style w:type="character" w:customStyle="1" w:styleId="a6">
    <w:name w:val="Колонтитул_"/>
    <w:basedOn w:val="a0"/>
    <w:link w:val="a7"/>
    <w:uiPriority w:val="99"/>
    <w:locked/>
    <w:rPr>
      <w:rFonts w:ascii="Times New Roman" w:hAnsi="Times New Roman" w:cs="Times New Roman"/>
      <w:b/>
      <w:bCs/>
      <w:sz w:val="19"/>
      <w:szCs w:val="19"/>
      <w:u w:val="none"/>
    </w:rPr>
  </w:style>
  <w:style w:type="paragraph" w:customStyle="1" w:styleId="21">
    <w:name w:val="Основной текст (2)1"/>
    <w:basedOn w:val="a"/>
    <w:link w:val="2"/>
    <w:uiPriority w:val="99"/>
    <w:pPr>
      <w:shd w:val="clear" w:color="auto" w:fill="FFFFFF"/>
      <w:spacing w:line="322" w:lineRule="exact"/>
      <w:jc w:val="center"/>
    </w:pPr>
    <w:rPr>
      <w:rFonts w:ascii="Times New Roman" w:hAnsi="Times New Roman" w:cs="Times New Roman"/>
      <w:b/>
      <w:bCs/>
      <w:color w:val="auto"/>
      <w:sz w:val="27"/>
      <w:szCs w:val="27"/>
    </w:rPr>
  </w:style>
  <w:style w:type="paragraph" w:customStyle="1" w:styleId="10">
    <w:name w:val="Заголовок №1"/>
    <w:basedOn w:val="a"/>
    <w:link w:val="1"/>
    <w:uiPriority w:val="99"/>
    <w:pPr>
      <w:shd w:val="clear" w:color="auto" w:fill="FFFFFF"/>
      <w:spacing w:before="360" w:line="240" w:lineRule="atLeast"/>
      <w:jc w:val="center"/>
      <w:outlineLvl w:val="0"/>
    </w:pPr>
    <w:rPr>
      <w:rFonts w:ascii="Times New Roman" w:hAnsi="Times New Roman" w:cs="Times New Roman"/>
      <w:b/>
      <w:bCs/>
      <w:color w:val="auto"/>
      <w:sz w:val="32"/>
      <w:szCs w:val="32"/>
    </w:rPr>
  </w:style>
  <w:style w:type="paragraph" w:customStyle="1" w:styleId="30">
    <w:name w:val="Основной текст (3)"/>
    <w:basedOn w:val="a"/>
    <w:link w:val="3"/>
    <w:uiPriority w:val="99"/>
    <w:pPr>
      <w:shd w:val="clear" w:color="auto" w:fill="FFFFFF"/>
      <w:spacing w:before="240" w:after="360" w:line="240" w:lineRule="atLeast"/>
    </w:pPr>
    <w:rPr>
      <w:rFonts w:ascii="Times New Roman" w:hAnsi="Times New Roman" w:cs="Times New Roman"/>
      <w:color w:val="auto"/>
      <w:sz w:val="15"/>
      <w:szCs w:val="15"/>
    </w:rPr>
  </w:style>
  <w:style w:type="paragraph" w:customStyle="1" w:styleId="40">
    <w:name w:val="Основной текст (4)"/>
    <w:basedOn w:val="a"/>
    <w:link w:val="4"/>
    <w:uiPriority w:val="99"/>
    <w:pPr>
      <w:shd w:val="clear" w:color="auto" w:fill="FFFFFF"/>
      <w:spacing w:before="360" w:line="240" w:lineRule="atLeast"/>
    </w:pPr>
    <w:rPr>
      <w:rFonts w:ascii="Times New Roman" w:hAnsi="Times New Roman" w:cs="Times New Roman"/>
      <w:b/>
      <w:bCs/>
      <w:color w:val="auto"/>
      <w:sz w:val="19"/>
      <w:szCs w:val="19"/>
    </w:rPr>
  </w:style>
  <w:style w:type="paragraph" w:customStyle="1" w:styleId="a7">
    <w:name w:val="Колонтитул"/>
    <w:basedOn w:val="a"/>
    <w:link w:val="a6"/>
    <w:uiPriority w:val="99"/>
    <w:pPr>
      <w:shd w:val="clear" w:color="auto" w:fill="FFFFFF"/>
      <w:spacing w:line="240" w:lineRule="atLeast"/>
    </w:pPr>
    <w:rPr>
      <w:rFonts w:ascii="Times New Roman" w:hAnsi="Times New Roman" w:cs="Times New Roman"/>
      <w:b/>
      <w:bCs/>
      <w:color w:val="auto"/>
      <w:sz w:val="19"/>
      <w:szCs w:val="19"/>
    </w:rPr>
  </w:style>
  <w:style w:type="paragraph" w:styleId="a8">
    <w:name w:val="Title"/>
    <w:basedOn w:val="a"/>
    <w:link w:val="a9"/>
    <w:uiPriority w:val="10"/>
    <w:qFormat/>
    <w:rsid w:val="00180FF2"/>
    <w:pPr>
      <w:widowControl/>
      <w:jc w:val="center"/>
    </w:pPr>
    <w:rPr>
      <w:rFonts w:ascii="Times New Roman" w:hAnsi="Times New Roman" w:cs="Times New Roman"/>
      <w:b/>
      <w:i/>
      <w:color w:val="auto"/>
      <w:sz w:val="36"/>
      <w:szCs w:val="20"/>
    </w:rPr>
  </w:style>
  <w:style w:type="character" w:customStyle="1" w:styleId="a9">
    <w:name w:val="Название Знак"/>
    <w:basedOn w:val="a0"/>
    <w:link w:val="a8"/>
    <w:uiPriority w:val="10"/>
    <w:locked/>
    <w:rsid w:val="00180FF2"/>
    <w:rPr>
      <w:rFonts w:ascii="Times New Roman" w:hAnsi="Times New Roman" w:cs="Times New Roman"/>
      <w:b/>
      <w:i/>
      <w:sz w:val="20"/>
      <w:szCs w:val="20"/>
    </w:rPr>
  </w:style>
  <w:style w:type="table" w:styleId="aa">
    <w:name w:val="Table Grid"/>
    <w:basedOn w:val="a1"/>
    <w:uiPriority w:val="59"/>
    <w:rsid w:val="00180FF2"/>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64487"/>
    <w:pPr>
      <w:tabs>
        <w:tab w:val="center" w:pos="4677"/>
        <w:tab w:val="right" w:pos="9355"/>
      </w:tabs>
    </w:pPr>
  </w:style>
  <w:style w:type="character" w:customStyle="1" w:styleId="ac">
    <w:name w:val="Верхний колонтитул Знак"/>
    <w:basedOn w:val="a0"/>
    <w:link w:val="ab"/>
    <w:uiPriority w:val="99"/>
    <w:locked/>
    <w:rsid w:val="00D64487"/>
    <w:rPr>
      <w:rFonts w:cs="Courier New"/>
      <w:color w:val="000000"/>
    </w:rPr>
  </w:style>
  <w:style w:type="paragraph" w:styleId="ad">
    <w:name w:val="footer"/>
    <w:basedOn w:val="a"/>
    <w:link w:val="ae"/>
    <w:uiPriority w:val="99"/>
    <w:unhideWhenUsed/>
    <w:rsid w:val="00D64487"/>
    <w:pPr>
      <w:tabs>
        <w:tab w:val="center" w:pos="4677"/>
        <w:tab w:val="right" w:pos="9355"/>
      </w:tabs>
    </w:pPr>
  </w:style>
  <w:style w:type="character" w:customStyle="1" w:styleId="ae">
    <w:name w:val="Нижний колонтитул Знак"/>
    <w:basedOn w:val="a0"/>
    <w:link w:val="ad"/>
    <w:uiPriority w:val="99"/>
    <w:locked/>
    <w:rsid w:val="00D64487"/>
    <w:rPr>
      <w:rFonts w:cs="Courier New"/>
      <w:color w:val="000000"/>
    </w:rPr>
  </w:style>
  <w:style w:type="character" w:customStyle="1" w:styleId="af">
    <w:name w:val="Основной текст + Полужирный"/>
    <w:basedOn w:val="11"/>
    <w:uiPriority w:val="99"/>
    <w:rsid w:val="00850A3B"/>
    <w:rPr>
      <w:rFonts w:ascii="Times New Roman" w:hAnsi="Times New Roman" w:cs="Times New Roman"/>
      <w:b/>
      <w:bCs/>
      <w:sz w:val="27"/>
      <w:szCs w:val="27"/>
      <w:u w:val="none"/>
    </w:rPr>
  </w:style>
  <w:style w:type="character" w:customStyle="1" w:styleId="31">
    <w:name w:val="Заголовок №3_"/>
    <w:basedOn w:val="a0"/>
    <w:link w:val="32"/>
    <w:uiPriority w:val="99"/>
    <w:rsid w:val="00850A3B"/>
    <w:rPr>
      <w:rFonts w:ascii="Times New Roman" w:hAnsi="Times New Roman" w:cs="Times New Roman"/>
      <w:b/>
      <w:bCs/>
      <w:sz w:val="27"/>
      <w:szCs w:val="27"/>
      <w:shd w:val="clear" w:color="auto" w:fill="FFFFFF"/>
    </w:rPr>
  </w:style>
  <w:style w:type="paragraph" w:customStyle="1" w:styleId="32">
    <w:name w:val="Заголовок №3"/>
    <w:basedOn w:val="a"/>
    <w:link w:val="31"/>
    <w:uiPriority w:val="99"/>
    <w:rsid w:val="00850A3B"/>
    <w:pPr>
      <w:shd w:val="clear" w:color="auto" w:fill="FFFFFF"/>
      <w:spacing w:before="300" w:line="322" w:lineRule="exact"/>
      <w:jc w:val="center"/>
      <w:outlineLvl w:val="2"/>
    </w:pPr>
    <w:rPr>
      <w:rFonts w:ascii="Times New Roman" w:hAnsi="Times New Roman" w:cs="Times New Roman"/>
      <w:b/>
      <w:bCs/>
      <w:color w:val="auto"/>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7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garantf1%3A%2F%2F12064203.10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fourok.ru/go.html?href=garantf1%3A%2F%2F1206420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ok.ru/go.html?href=garantf1%3A%2F%2F12025268.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fourok.ru/go.html?href=garantf1%3A%2F%2F10008000.20401" TargetMode="External"/><Relationship Id="rId4" Type="http://schemas.openxmlformats.org/officeDocument/2006/relationships/webSettings" Target="webSettings.xml"/><Relationship Id="rId9" Type="http://schemas.openxmlformats.org/officeDocument/2006/relationships/hyperlink" Target="https://infourok.ru/go.html?href=garantf1%3A%2F%2F12064203.1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3550</Words>
  <Characters>20240</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                                             «Средняя общеобразовательная школа № 35                                                                                 с углубленным изучением отдельных п</vt:lpstr>
    </vt:vector>
  </TitlesOfParts>
  <Company/>
  <LinksUpToDate>false</LinksUpToDate>
  <CharactersWithSpaces>23743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                                             «Средняя общеобразовательная школа № 35                                                                                 с углубленным изучением отдельных п</dc:title>
  <dc:creator>Ivan Sidorov</dc:creator>
  <cp:lastModifiedBy>O</cp:lastModifiedBy>
  <cp:revision>2</cp:revision>
  <cp:lastPrinted>2024-10-30T09:44:00Z</cp:lastPrinted>
  <dcterms:created xsi:type="dcterms:W3CDTF">2026-03-25T10:49:00Z</dcterms:created>
  <dcterms:modified xsi:type="dcterms:W3CDTF">2026-03-25T10:49:00Z</dcterms:modified>
</cp:coreProperties>
</file>